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47D0" w14:textId="77777777" w:rsidR="00F64730" w:rsidRPr="00B92CD8" w:rsidRDefault="00000000" w:rsidP="00F8531A">
      <w:pPr>
        <w:jc w:val="center"/>
        <w:rPr>
          <w:lang w:val="es-AR"/>
        </w:rPr>
      </w:pPr>
      <w:r w:rsidRPr="00B92CD8">
        <w:rPr>
          <w:b/>
          <w:sz w:val="28"/>
          <w:lang w:val="es-AR"/>
        </w:rPr>
        <w:t xml:space="preserve">Carta de </w:t>
      </w:r>
      <w:proofErr w:type="spellStart"/>
      <w:r w:rsidRPr="00B92CD8">
        <w:rPr>
          <w:b/>
          <w:sz w:val="28"/>
          <w:lang w:val="es-AR"/>
        </w:rPr>
        <w:t>Demissão</w:t>
      </w:r>
      <w:proofErr w:type="spellEnd"/>
      <w:r w:rsidRPr="00B92CD8">
        <w:rPr>
          <w:b/>
          <w:sz w:val="28"/>
          <w:lang w:val="es-AR"/>
        </w:rPr>
        <w:t xml:space="preserve"> (período experimental – </w:t>
      </w:r>
      <w:proofErr w:type="spellStart"/>
      <w:r w:rsidRPr="00B92CD8">
        <w:rPr>
          <w:b/>
          <w:sz w:val="28"/>
          <w:lang w:val="es-AR"/>
        </w:rPr>
        <w:t>sem</w:t>
      </w:r>
      <w:proofErr w:type="spellEnd"/>
      <w:r w:rsidRPr="00B92CD8">
        <w:rPr>
          <w:b/>
          <w:sz w:val="28"/>
          <w:lang w:val="es-AR"/>
        </w:rPr>
        <w:t xml:space="preserve"> aviso/aviso </w:t>
      </w:r>
      <w:proofErr w:type="spellStart"/>
      <w:r w:rsidRPr="00B92CD8">
        <w:rPr>
          <w:b/>
          <w:sz w:val="28"/>
          <w:lang w:val="es-AR"/>
        </w:rPr>
        <w:t>reduzido</w:t>
      </w:r>
      <w:proofErr w:type="spellEnd"/>
      <w:r w:rsidRPr="00B92CD8">
        <w:rPr>
          <w:b/>
          <w:sz w:val="28"/>
          <w:lang w:val="es-AR"/>
        </w:rPr>
        <w:t>)</w:t>
      </w:r>
    </w:p>
    <w:p w14:paraId="2F6FDC2B" w14:textId="77777777" w:rsidR="00F64730" w:rsidRPr="00B92CD8" w:rsidRDefault="00F64730" w:rsidP="00B92CD8">
      <w:pPr>
        <w:jc w:val="both"/>
        <w:rPr>
          <w:lang w:val="es-AR"/>
        </w:rPr>
      </w:pPr>
    </w:p>
    <w:p w14:paraId="715E1CC8" w14:textId="77777777" w:rsidR="00F64730" w:rsidRPr="00B92CD8" w:rsidRDefault="00000000" w:rsidP="00B92CD8">
      <w:pPr>
        <w:jc w:val="right"/>
        <w:rPr>
          <w:lang w:val="es-AR"/>
        </w:rPr>
      </w:pPr>
      <w:r w:rsidRPr="00B92CD8">
        <w:rPr>
          <w:lang w:val="es-AR"/>
        </w:rPr>
        <w:t>[</w:t>
      </w:r>
      <w:proofErr w:type="spellStart"/>
      <w:r w:rsidRPr="00B92CD8">
        <w:rPr>
          <w:lang w:val="es-AR"/>
        </w:rPr>
        <w:t>Localidade</w:t>
      </w:r>
      <w:proofErr w:type="spellEnd"/>
      <w:r w:rsidRPr="00B92CD8">
        <w:rPr>
          <w:lang w:val="es-AR"/>
        </w:rPr>
        <w:t>], 21/10/2025</w:t>
      </w:r>
    </w:p>
    <w:p w14:paraId="42832994" w14:textId="77777777" w:rsidR="00F64730" w:rsidRPr="00B92CD8" w:rsidRDefault="00F64730" w:rsidP="00B92CD8">
      <w:pPr>
        <w:jc w:val="both"/>
        <w:rPr>
          <w:lang w:val="es-AR"/>
        </w:rPr>
      </w:pPr>
    </w:p>
    <w:p w14:paraId="3CDEF599" w14:textId="77777777" w:rsidR="00F64730" w:rsidRPr="00B92CD8" w:rsidRDefault="00000000" w:rsidP="00B92CD8">
      <w:pPr>
        <w:jc w:val="both"/>
        <w:rPr>
          <w:lang w:val="es-AR"/>
        </w:rPr>
      </w:pPr>
      <w:proofErr w:type="spellStart"/>
      <w:r w:rsidRPr="00B92CD8">
        <w:rPr>
          <w:lang w:val="es-AR"/>
        </w:rPr>
        <w:t>Assunto</w:t>
      </w:r>
      <w:proofErr w:type="spellEnd"/>
      <w:r w:rsidRPr="00B92CD8">
        <w:rPr>
          <w:lang w:val="es-AR"/>
        </w:rPr>
        <w:t xml:space="preserve">: </w:t>
      </w:r>
      <w:proofErr w:type="spellStart"/>
      <w:r w:rsidRPr="00B92CD8">
        <w:rPr>
          <w:lang w:val="es-AR"/>
        </w:rPr>
        <w:t>Denúncia</w:t>
      </w:r>
      <w:proofErr w:type="spellEnd"/>
      <w:r w:rsidRPr="00B92CD8">
        <w:rPr>
          <w:lang w:val="es-AR"/>
        </w:rPr>
        <w:t xml:space="preserve"> do contrato durante o período experimental</w:t>
      </w:r>
    </w:p>
    <w:p w14:paraId="5080B876" w14:textId="77777777" w:rsidR="00F64730" w:rsidRPr="00B92CD8" w:rsidRDefault="00F64730" w:rsidP="00B92CD8">
      <w:pPr>
        <w:jc w:val="both"/>
        <w:rPr>
          <w:lang w:val="es-AR"/>
        </w:rPr>
      </w:pPr>
    </w:p>
    <w:p w14:paraId="75316473" w14:textId="77777777" w:rsidR="00F64730" w:rsidRPr="00B92CD8" w:rsidRDefault="00000000" w:rsidP="00B92CD8">
      <w:pPr>
        <w:jc w:val="both"/>
        <w:rPr>
          <w:lang w:val="es-AR"/>
        </w:rPr>
      </w:pPr>
      <w:proofErr w:type="spellStart"/>
      <w:proofErr w:type="gramStart"/>
      <w:r w:rsidRPr="00B92CD8">
        <w:rPr>
          <w:lang w:val="es-AR"/>
        </w:rPr>
        <w:t>Exmo</w:t>
      </w:r>
      <w:proofErr w:type="spellEnd"/>
      <w:r w:rsidRPr="00B92CD8">
        <w:rPr>
          <w:lang w:val="es-AR"/>
        </w:rPr>
        <w:t>.(</w:t>
      </w:r>
      <w:proofErr w:type="gramEnd"/>
      <w:r w:rsidRPr="00B92CD8">
        <w:rPr>
          <w:lang w:val="es-AR"/>
        </w:rPr>
        <w:t xml:space="preserve">a) Sr.(a) [Nome do </w:t>
      </w:r>
      <w:proofErr w:type="spellStart"/>
      <w:r w:rsidRPr="00B92CD8">
        <w:rPr>
          <w:lang w:val="es-AR"/>
        </w:rPr>
        <w:t>empregador</w:t>
      </w:r>
      <w:proofErr w:type="spellEnd"/>
      <w:r w:rsidRPr="00B92CD8">
        <w:rPr>
          <w:lang w:val="es-AR"/>
        </w:rPr>
        <w:t xml:space="preserve"> / Departamento de Recursos Humanos],</w:t>
      </w:r>
    </w:p>
    <w:p w14:paraId="02E78AF7" w14:textId="77777777" w:rsidR="00F64730" w:rsidRPr="00B92CD8" w:rsidRDefault="00F64730" w:rsidP="00B92CD8">
      <w:pPr>
        <w:jc w:val="both"/>
        <w:rPr>
          <w:lang w:val="es-AR"/>
        </w:rPr>
      </w:pPr>
    </w:p>
    <w:p w14:paraId="07CACA86" w14:textId="77777777" w:rsidR="00F64730" w:rsidRPr="00B92CD8" w:rsidRDefault="00000000" w:rsidP="00B92CD8">
      <w:pPr>
        <w:jc w:val="both"/>
        <w:rPr>
          <w:lang w:val="es-AR"/>
        </w:rPr>
      </w:pPr>
      <w:r w:rsidRPr="00B92CD8">
        <w:rPr>
          <w:lang w:val="es-AR"/>
        </w:rPr>
        <w:t xml:space="preserve">Eu, [Nome completo], NIF [_________], </w:t>
      </w:r>
      <w:proofErr w:type="spellStart"/>
      <w:r w:rsidRPr="00B92CD8">
        <w:rPr>
          <w:lang w:val="es-AR"/>
        </w:rPr>
        <w:t>venho</w:t>
      </w:r>
      <w:proofErr w:type="spellEnd"/>
      <w:r w:rsidRPr="00B92CD8">
        <w:rPr>
          <w:lang w:val="es-AR"/>
        </w:rPr>
        <w:t xml:space="preserve"> comunicar a </w:t>
      </w:r>
      <w:proofErr w:type="spellStart"/>
      <w:r w:rsidRPr="00B92CD8">
        <w:rPr>
          <w:lang w:val="es-AR"/>
        </w:rPr>
        <w:t>denúncia</w:t>
      </w:r>
      <w:proofErr w:type="spellEnd"/>
      <w:r w:rsidRPr="00B92CD8">
        <w:rPr>
          <w:lang w:val="es-AR"/>
        </w:rPr>
        <w:t xml:space="preserve"> do contrato de </w:t>
      </w:r>
      <w:proofErr w:type="spellStart"/>
      <w:r w:rsidRPr="00B92CD8">
        <w:rPr>
          <w:lang w:val="es-AR"/>
        </w:rPr>
        <w:t>trabalho</w:t>
      </w:r>
      <w:proofErr w:type="spellEnd"/>
      <w:r w:rsidRPr="00B92CD8">
        <w:rPr>
          <w:lang w:val="es-AR"/>
        </w:rPr>
        <w:t xml:space="preserve"> celebrado em [data de </w:t>
      </w:r>
      <w:proofErr w:type="spellStart"/>
      <w:r w:rsidRPr="00B92CD8">
        <w:rPr>
          <w:lang w:val="es-AR"/>
        </w:rPr>
        <w:t>início</w:t>
      </w:r>
      <w:proofErr w:type="spellEnd"/>
      <w:r w:rsidRPr="00B92CD8">
        <w:rPr>
          <w:lang w:val="es-AR"/>
        </w:rPr>
        <w:t xml:space="preserve">], durante o período experimental, </w:t>
      </w:r>
      <w:proofErr w:type="spellStart"/>
      <w:r w:rsidRPr="00B92CD8">
        <w:rPr>
          <w:lang w:val="es-AR"/>
        </w:rPr>
        <w:t>com</w:t>
      </w:r>
      <w:proofErr w:type="spellEnd"/>
      <w:r w:rsidRPr="00B92CD8">
        <w:rPr>
          <w:lang w:val="es-AR"/>
        </w:rPr>
        <w:t xml:space="preserve"> </w:t>
      </w:r>
      <w:proofErr w:type="spellStart"/>
      <w:r w:rsidRPr="00B92CD8">
        <w:rPr>
          <w:lang w:val="es-AR"/>
        </w:rPr>
        <w:t>efeitos</w:t>
      </w:r>
      <w:proofErr w:type="spellEnd"/>
      <w:r w:rsidRPr="00B92CD8">
        <w:rPr>
          <w:lang w:val="es-AR"/>
        </w:rPr>
        <w:t xml:space="preserve"> a partir de [data].</w:t>
      </w:r>
    </w:p>
    <w:p w14:paraId="09C83148" w14:textId="77777777" w:rsidR="00F64730" w:rsidRPr="00B92CD8" w:rsidRDefault="00F64730" w:rsidP="00B92CD8">
      <w:pPr>
        <w:jc w:val="both"/>
        <w:rPr>
          <w:lang w:val="es-AR"/>
        </w:rPr>
      </w:pPr>
    </w:p>
    <w:p w14:paraId="60173CE9" w14:textId="77777777" w:rsidR="00F64730" w:rsidRPr="00B92CD8" w:rsidRDefault="00000000" w:rsidP="00B92CD8">
      <w:pPr>
        <w:jc w:val="both"/>
        <w:rPr>
          <w:lang w:val="es-AR"/>
        </w:rPr>
      </w:pPr>
      <w:r w:rsidRPr="00B92CD8">
        <w:rPr>
          <w:lang w:val="es-AR"/>
        </w:rPr>
        <w:t xml:space="preserve">Nos termos do Código do </w:t>
      </w:r>
      <w:proofErr w:type="spellStart"/>
      <w:r w:rsidRPr="00B92CD8">
        <w:rPr>
          <w:lang w:val="es-AR"/>
        </w:rPr>
        <w:t>Trabalho</w:t>
      </w:r>
      <w:proofErr w:type="spellEnd"/>
      <w:r w:rsidRPr="00B92CD8">
        <w:rPr>
          <w:lang w:val="es-AR"/>
        </w:rPr>
        <w:t xml:space="preserve">, durante o período experimental </w:t>
      </w:r>
      <w:proofErr w:type="spellStart"/>
      <w:r w:rsidRPr="00B92CD8">
        <w:rPr>
          <w:lang w:val="es-AR"/>
        </w:rPr>
        <w:t>não</w:t>
      </w:r>
      <w:proofErr w:type="spellEnd"/>
      <w:r w:rsidRPr="00B92CD8">
        <w:rPr>
          <w:lang w:val="es-AR"/>
        </w:rPr>
        <w:t xml:space="preserve"> é </w:t>
      </w:r>
      <w:proofErr w:type="spellStart"/>
      <w:r w:rsidRPr="00B92CD8">
        <w:rPr>
          <w:lang w:val="es-AR"/>
        </w:rPr>
        <w:t>devido</w:t>
      </w:r>
      <w:proofErr w:type="spellEnd"/>
      <w:r w:rsidRPr="00B92CD8">
        <w:rPr>
          <w:lang w:val="es-AR"/>
        </w:rPr>
        <w:t xml:space="preserve"> aviso </w:t>
      </w:r>
      <w:proofErr w:type="spellStart"/>
      <w:r w:rsidRPr="00B92CD8">
        <w:rPr>
          <w:lang w:val="es-AR"/>
        </w:rPr>
        <w:t>prévio</w:t>
      </w:r>
      <w:proofErr w:type="spellEnd"/>
      <w:r w:rsidRPr="00B92CD8">
        <w:rPr>
          <w:lang w:val="es-AR"/>
        </w:rPr>
        <w:t xml:space="preserve"> (</w:t>
      </w:r>
      <w:proofErr w:type="spellStart"/>
      <w:r w:rsidRPr="00B92CD8">
        <w:rPr>
          <w:lang w:val="es-AR"/>
        </w:rPr>
        <w:t>ou</w:t>
      </w:r>
      <w:proofErr w:type="spellEnd"/>
      <w:r w:rsidRPr="00B92CD8">
        <w:rPr>
          <w:lang w:val="es-AR"/>
        </w:rPr>
        <w:t xml:space="preserve"> é </w:t>
      </w:r>
      <w:proofErr w:type="spellStart"/>
      <w:r w:rsidRPr="00B92CD8">
        <w:rPr>
          <w:lang w:val="es-AR"/>
        </w:rPr>
        <w:t>devido</w:t>
      </w:r>
      <w:proofErr w:type="spellEnd"/>
      <w:r w:rsidRPr="00B92CD8">
        <w:rPr>
          <w:lang w:val="es-AR"/>
        </w:rPr>
        <w:t xml:space="preserve"> aviso de [X] </w:t>
      </w:r>
      <w:proofErr w:type="spellStart"/>
      <w:r w:rsidRPr="00B92CD8">
        <w:rPr>
          <w:lang w:val="es-AR"/>
        </w:rPr>
        <w:t>dias</w:t>
      </w:r>
      <w:proofErr w:type="spellEnd"/>
      <w:r w:rsidRPr="00B92CD8">
        <w:rPr>
          <w:lang w:val="es-AR"/>
        </w:rPr>
        <w:t xml:space="preserve">, </w:t>
      </w:r>
      <w:proofErr w:type="spellStart"/>
      <w:r w:rsidRPr="00B92CD8">
        <w:rPr>
          <w:lang w:val="es-AR"/>
        </w:rPr>
        <w:t>quando</w:t>
      </w:r>
      <w:proofErr w:type="spellEnd"/>
      <w:r w:rsidRPr="00B92CD8">
        <w:rPr>
          <w:lang w:val="es-AR"/>
        </w:rPr>
        <w:t xml:space="preserve"> </w:t>
      </w:r>
      <w:proofErr w:type="spellStart"/>
      <w:r w:rsidRPr="00B92CD8">
        <w:rPr>
          <w:lang w:val="es-AR"/>
        </w:rPr>
        <w:t>aplicável</w:t>
      </w:r>
      <w:proofErr w:type="spellEnd"/>
      <w:r w:rsidRPr="00B92CD8">
        <w:rPr>
          <w:lang w:val="es-AR"/>
        </w:rPr>
        <w:t>).</w:t>
      </w:r>
    </w:p>
    <w:p w14:paraId="76889634" w14:textId="77777777" w:rsidR="00F64730" w:rsidRPr="00B92CD8" w:rsidRDefault="00F64730" w:rsidP="00B92CD8">
      <w:pPr>
        <w:jc w:val="both"/>
        <w:rPr>
          <w:lang w:val="es-AR"/>
        </w:rPr>
      </w:pPr>
    </w:p>
    <w:p w14:paraId="70F740D9" w14:textId="77777777" w:rsidR="00F64730" w:rsidRPr="00B92CD8" w:rsidRDefault="00000000" w:rsidP="00B92CD8">
      <w:pPr>
        <w:jc w:val="both"/>
        <w:rPr>
          <w:lang w:val="es-AR"/>
        </w:rPr>
      </w:pPr>
      <w:r w:rsidRPr="00B92CD8">
        <w:rPr>
          <w:lang w:val="es-AR"/>
        </w:rPr>
        <w:t xml:space="preserve">Solicito a </w:t>
      </w:r>
      <w:proofErr w:type="spellStart"/>
      <w:r w:rsidRPr="00B92CD8">
        <w:rPr>
          <w:lang w:val="es-AR"/>
        </w:rPr>
        <w:t>emissão</w:t>
      </w:r>
      <w:proofErr w:type="spellEnd"/>
      <w:r w:rsidRPr="00B92CD8">
        <w:rPr>
          <w:lang w:val="es-AR"/>
        </w:rPr>
        <w:t xml:space="preserve"> dos documentos </w:t>
      </w:r>
      <w:proofErr w:type="spellStart"/>
      <w:r w:rsidRPr="00B92CD8">
        <w:rPr>
          <w:lang w:val="es-AR"/>
        </w:rPr>
        <w:t>finais</w:t>
      </w:r>
      <w:proofErr w:type="spellEnd"/>
      <w:r w:rsidRPr="00B92CD8">
        <w:rPr>
          <w:lang w:val="es-AR"/>
        </w:rPr>
        <w:t xml:space="preserve"> e a </w:t>
      </w:r>
      <w:proofErr w:type="spellStart"/>
      <w:r w:rsidRPr="00B92CD8">
        <w:rPr>
          <w:lang w:val="es-AR"/>
        </w:rPr>
        <w:t>regularização</w:t>
      </w:r>
      <w:proofErr w:type="spellEnd"/>
      <w:r w:rsidRPr="00B92CD8">
        <w:rPr>
          <w:lang w:val="es-AR"/>
        </w:rPr>
        <w:t xml:space="preserve"> dos valores </w:t>
      </w:r>
      <w:proofErr w:type="spellStart"/>
      <w:r w:rsidRPr="00B92CD8">
        <w:rPr>
          <w:lang w:val="es-AR"/>
        </w:rPr>
        <w:t>devidos</w:t>
      </w:r>
      <w:proofErr w:type="spellEnd"/>
      <w:r w:rsidRPr="00B92CD8">
        <w:rPr>
          <w:lang w:val="es-AR"/>
        </w:rPr>
        <w:t xml:space="preserve"> até à data indicada.</w:t>
      </w:r>
    </w:p>
    <w:p w14:paraId="587FBDB1" w14:textId="77777777" w:rsidR="00F64730" w:rsidRPr="00B92CD8" w:rsidRDefault="00F64730" w:rsidP="00B92CD8">
      <w:pPr>
        <w:jc w:val="both"/>
        <w:rPr>
          <w:lang w:val="es-AR"/>
        </w:rPr>
      </w:pPr>
    </w:p>
    <w:p w14:paraId="379D08B1" w14:textId="77777777" w:rsidR="00F64730" w:rsidRPr="00B92CD8" w:rsidRDefault="00000000" w:rsidP="00B92CD8">
      <w:pPr>
        <w:jc w:val="both"/>
        <w:rPr>
          <w:lang w:val="es-AR"/>
        </w:rPr>
      </w:pPr>
      <w:proofErr w:type="spellStart"/>
      <w:r w:rsidRPr="00B92CD8">
        <w:rPr>
          <w:lang w:val="es-AR"/>
        </w:rPr>
        <w:t>Com</w:t>
      </w:r>
      <w:proofErr w:type="spellEnd"/>
      <w:r w:rsidRPr="00B92CD8">
        <w:rPr>
          <w:lang w:val="es-AR"/>
        </w:rPr>
        <w:t xml:space="preserve"> os </w:t>
      </w:r>
      <w:proofErr w:type="spellStart"/>
      <w:r w:rsidRPr="00B92CD8">
        <w:rPr>
          <w:lang w:val="es-AR"/>
        </w:rPr>
        <w:t>melhores</w:t>
      </w:r>
      <w:proofErr w:type="spellEnd"/>
      <w:r w:rsidRPr="00B92CD8">
        <w:rPr>
          <w:lang w:val="es-AR"/>
        </w:rPr>
        <w:t xml:space="preserve"> </w:t>
      </w:r>
      <w:proofErr w:type="spellStart"/>
      <w:r w:rsidRPr="00B92CD8">
        <w:rPr>
          <w:lang w:val="es-AR"/>
        </w:rPr>
        <w:t>cumprimentos</w:t>
      </w:r>
      <w:proofErr w:type="spellEnd"/>
      <w:r w:rsidRPr="00B92CD8">
        <w:rPr>
          <w:lang w:val="es-AR"/>
        </w:rPr>
        <w:t>,</w:t>
      </w:r>
    </w:p>
    <w:p w14:paraId="1E633C87" w14:textId="77777777" w:rsidR="00F64730" w:rsidRPr="00B92CD8" w:rsidRDefault="00F64730" w:rsidP="00B92CD8">
      <w:pPr>
        <w:jc w:val="both"/>
        <w:rPr>
          <w:lang w:val="es-AR"/>
        </w:rPr>
      </w:pPr>
    </w:p>
    <w:p w14:paraId="6015D2CB" w14:textId="77777777" w:rsidR="00F64730" w:rsidRPr="00B92CD8" w:rsidRDefault="00000000" w:rsidP="00B92CD8">
      <w:pPr>
        <w:jc w:val="both"/>
        <w:rPr>
          <w:lang w:val="es-AR"/>
        </w:rPr>
      </w:pPr>
      <w:r w:rsidRPr="00B92CD8">
        <w:rPr>
          <w:lang w:val="es-AR"/>
        </w:rPr>
        <w:t>[</w:t>
      </w:r>
      <w:proofErr w:type="spellStart"/>
      <w:r w:rsidRPr="00B92CD8">
        <w:rPr>
          <w:lang w:val="es-AR"/>
        </w:rPr>
        <w:t>Assinatura</w:t>
      </w:r>
      <w:proofErr w:type="spellEnd"/>
      <w:r w:rsidRPr="00B92CD8">
        <w:rPr>
          <w:lang w:val="es-AR"/>
        </w:rPr>
        <w:t>]</w:t>
      </w:r>
    </w:p>
    <w:p w14:paraId="4044A816" w14:textId="77777777" w:rsidR="00F64730" w:rsidRDefault="00000000" w:rsidP="00B92CD8">
      <w:pPr>
        <w:jc w:val="both"/>
      </w:pPr>
      <w:r>
        <w:t xml:space="preserve">[Nome </w:t>
      </w:r>
      <w:proofErr w:type="spellStart"/>
      <w:r>
        <w:t>completo</w:t>
      </w:r>
      <w:proofErr w:type="spellEnd"/>
      <w:r>
        <w:t>]</w:t>
      </w:r>
    </w:p>
    <w:p w14:paraId="24F134E0" w14:textId="77777777" w:rsidR="00F64730" w:rsidRDefault="00000000" w:rsidP="00B92CD8">
      <w:pPr>
        <w:jc w:val="both"/>
      </w:pPr>
      <w:r>
        <w:t>[Morada] — [Contacto] — [Email]</w:t>
      </w:r>
    </w:p>
    <w:sectPr w:rsidR="00F647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2881546">
    <w:abstractNumId w:val="8"/>
  </w:num>
  <w:num w:numId="2" w16cid:durableId="834761217">
    <w:abstractNumId w:val="6"/>
  </w:num>
  <w:num w:numId="3" w16cid:durableId="497816103">
    <w:abstractNumId w:val="5"/>
  </w:num>
  <w:num w:numId="4" w16cid:durableId="318579523">
    <w:abstractNumId w:val="4"/>
  </w:num>
  <w:num w:numId="5" w16cid:durableId="2144106578">
    <w:abstractNumId w:val="7"/>
  </w:num>
  <w:num w:numId="6" w16cid:durableId="824278672">
    <w:abstractNumId w:val="3"/>
  </w:num>
  <w:num w:numId="7" w16cid:durableId="2058308521">
    <w:abstractNumId w:val="2"/>
  </w:num>
  <w:num w:numId="8" w16cid:durableId="48042894">
    <w:abstractNumId w:val="1"/>
  </w:num>
  <w:num w:numId="9" w16cid:durableId="181306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2714"/>
    <w:rsid w:val="00AA1D8D"/>
    <w:rsid w:val="00B47730"/>
    <w:rsid w:val="00B92CD8"/>
    <w:rsid w:val="00CB0664"/>
    <w:rsid w:val="00F64730"/>
    <w:rsid w:val="00F853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A8147"/>
  <w14:defaultImageDpi w14:val="300"/>
  <w15:docId w15:val="{BDD37877-8CC5-4918-A9A6-1E6EFB6F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Brenda Intformalities</cp:lastModifiedBy>
  <cp:revision>3</cp:revision>
  <dcterms:created xsi:type="dcterms:W3CDTF">2013-12-23T23:15:00Z</dcterms:created>
  <dcterms:modified xsi:type="dcterms:W3CDTF">2025-10-21T13:02:00Z</dcterms:modified>
  <cp:category/>
</cp:coreProperties>
</file>