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C3C2A" w14:textId="77777777" w:rsidR="00A601F0" w:rsidRPr="00086C11" w:rsidRDefault="00000000" w:rsidP="00680A31">
      <w:pPr>
        <w:jc w:val="center"/>
        <w:rPr>
          <w:lang w:val="es-AR"/>
        </w:rPr>
      </w:pPr>
      <w:r w:rsidRPr="00086C11">
        <w:rPr>
          <w:b/>
          <w:sz w:val="28"/>
          <w:lang w:val="es-AR"/>
        </w:rPr>
        <w:t xml:space="preserve">Carta de </w:t>
      </w:r>
      <w:proofErr w:type="spellStart"/>
      <w:r w:rsidRPr="00086C11">
        <w:rPr>
          <w:b/>
          <w:sz w:val="28"/>
          <w:lang w:val="es-AR"/>
        </w:rPr>
        <w:t>Demissão</w:t>
      </w:r>
      <w:proofErr w:type="spellEnd"/>
      <w:r w:rsidRPr="00086C11">
        <w:rPr>
          <w:b/>
          <w:sz w:val="28"/>
          <w:lang w:val="es-AR"/>
        </w:rPr>
        <w:t xml:space="preserve"> (</w:t>
      </w:r>
      <w:proofErr w:type="spellStart"/>
      <w:r w:rsidRPr="00086C11">
        <w:rPr>
          <w:b/>
          <w:sz w:val="28"/>
          <w:lang w:val="es-AR"/>
        </w:rPr>
        <w:t>sem</w:t>
      </w:r>
      <w:proofErr w:type="spellEnd"/>
      <w:r w:rsidRPr="00086C11">
        <w:rPr>
          <w:b/>
          <w:sz w:val="28"/>
          <w:lang w:val="es-AR"/>
        </w:rPr>
        <w:t xml:space="preserve"> aviso </w:t>
      </w:r>
      <w:proofErr w:type="spellStart"/>
      <w:r w:rsidRPr="00086C11">
        <w:rPr>
          <w:b/>
          <w:sz w:val="28"/>
          <w:lang w:val="es-AR"/>
        </w:rPr>
        <w:t>prévio</w:t>
      </w:r>
      <w:proofErr w:type="spellEnd"/>
      <w:r w:rsidRPr="00086C11">
        <w:rPr>
          <w:b/>
          <w:sz w:val="28"/>
          <w:lang w:val="es-AR"/>
        </w:rPr>
        <w:t xml:space="preserve"> por justa causa)</w:t>
      </w:r>
    </w:p>
    <w:p w14:paraId="7F8CDA77" w14:textId="77777777" w:rsidR="00A601F0" w:rsidRPr="00086C11" w:rsidRDefault="00A601F0" w:rsidP="00086C11">
      <w:pPr>
        <w:jc w:val="both"/>
        <w:rPr>
          <w:lang w:val="es-AR"/>
        </w:rPr>
      </w:pPr>
    </w:p>
    <w:p w14:paraId="59A604CF" w14:textId="77777777" w:rsidR="00A601F0" w:rsidRPr="00086C11" w:rsidRDefault="00000000" w:rsidP="00086C11">
      <w:pPr>
        <w:jc w:val="right"/>
        <w:rPr>
          <w:lang w:val="es-AR"/>
        </w:rPr>
      </w:pPr>
      <w:r w:rsidRPr="00086C11">
        <w:rPr>
          <w:lang w:val="es-AR"/>
        </w:rPr>
        <w:t>[</w:t>
      </w:r>
      <w:proofErr w:type="spellStart"/>
      <w:r w:rsidRPr="00086C11">
        <w:rPr>
          <w:lang w:val="es-AR"/>
        </w:rPr>
        <w:t>Localidade</w:t>
      </w:r>
      <w:proofErr w:type="spellEnd"/>
      <w:r w:rsidRPr="00086C11">
        <w:rPr>
          <w:lang w:val="es-AR"/>
        </w:rPr>
        <w:t>], 21/10/2025</w:t>
      </w:r>
    </w:p>
    <w:p w14:paraId="51136386" w14:textId="77777777" w:rsidR="00A601F0" w:rsidRPr="00086C11" w:rsidRDefault="00A601F0" w:rsidP="00086C11">
      <w:pPr>
        <w:jc w:val="both"/>
        <w:rPr>
          <w:lang w:val="es-AR"/>
        </w:rPr>
      </w:pPr>
    </w:p>
    <w:p w14:paraId="6FDDDBDA" w14:textId="77777777" w:rsidR="00A601F0" w:rsidRPr="00086C11" w:rsidRDefault="00000000" w:rsidP="00086C11">
      <w:pPr>
        <w:jc w:val="both"/>
        <w:rPr>
          <w:lang w:val="es-AR"/>
        </w:rPr>
      </w:pPr>
      <w:proofErr w:type="spellStart"/>
      <w:r w:rsidRPr="00086C11">
        <w:rPr>
          <w:lang w:val="es-AR"/>
        </w:rPr>
        <w:t>Assunto</w:t>
      </w:r>
      <w:proofErr w:type="spellEnd"/>
      <w:r w:rsidRPr="00086C11">
        <w:rPr>
          <w:lang w:val="es-AR"/>
        </w:rPr>
        <w:t xml:space="preserve">: </w:t>
      </w:r>
      <w:proofErr w:type="spellStart"/>
      <w:r w:rsidRPr="00086C11">
        <w:rPr>
          <w:lang w:val="es-AR"/>
        </w:rPr>
        <w:t>Denúncia</w:t>
      </w:r>
      <w:proofErr w:type="spellEnd"/>
      <w:r w:rsidRPr="00086C11">
        <w:rPr>
          <w:lang w:val="es-AR"/>
        </w:rPr>
        <w:t xml:space="preserve"> do contrato por iniciativa do </w:t>
      </w:r>
      <w:proofErr w:type="spellStart"/>
      <w:r w:rsidRPr="00086C11">
        <w:rPr>
          <w:lang w:val="es-AR"/>
        </w:rPr>
        <w:t>trabalhador</w:t>
      </w:r>
      <w:proofErr w:type="spellEnd"/>
      <w:r w:rsidRPr="00086C11">
        <w:rPr>
          <w:lang w:val="es-AR"/>
        </w:rPr>
        <w:t xml:space="preserve"> </w:t>
      </w:r>
      <w:proofErr w:type="spellStart"/>
      <w:r w:rsidRPr="00086C11">
        <w:rPr>
          <w:lang w:val="es-AR"/>
        </w:rPr>
        <w:t>com</w:t>
      </w:r>
      <w:proofErr w:type="spellEnd"/>
      <w:r w:rsidRPr="00086C11">
        <w:rPr>
          <w:lang w:val="es-AR"/>
        </w:rPr>
        <w:t xml:space="preserve"> justa causa (art. 394.º do Código do </w:t>
      </w:r>
      <w:proofErr w:type="spellStart"/>
      <w:r w:rsidRPr="00086C11">
        <w:rPr>
          <w:lang w:val="es-AR"/>
        </w:rPr>
        <w:t>Trabalho</w:t>
      </w:r>
      <w:proofErr w:type="spellEnd"/>
      <w:r w:rsidRPr="00086C11">
        <w:rPr>
          <w:lang w:val="es-AR"/>
        </w:rPr>
        <w:t>)</w:t>
      </w:r>
    </w:p>
    <w:p w14:paraId="2D4821AC" w14:textId="77777777" w:rsidR="00A601F0" w:rsidRPr="00086C11" w:rsidRDefault="00A601F0" w:rsidP="00086C11">
      <w:pPr>
        <w:jc w:val="both"/>
        <w:rPr>
          <w:lang w:val="es-AR"/>
        </w:rPr>
      </w:pPr>
    </w:p>
    <w:p w14:paraId="4340977B" w14:textId="77777777" w:rsidR="00A601F0" w:rsidRPr="00086C11" w:rsidRDefault="00000000" w:rsidP="00086C11">
      <w:pPr>
        <w:jc w:val="both"/>
        <w:rPr>
          <w:lang w:val="es-AR"/>
        </w:rPr>
      </w:pPr>
      <w:proofErr w:type="spellStart"/>
      <w:proofErr w:type="gramStart"/>
      <w:r w:rsidRPr="00086C11">
        <w:rPr>
          <w:lang w:val="es-AR"/>
        </w:rPr>
        <w:t>Exmo</w:t>
      </w:r>
      <w:proofErr w:type="spellEnd"/>
      <w:r w:rsidRPr="00086C11">
        <w:rPr>
          <w:lang w:val="es-AR"/>
        </w:rPr>
        <w:t>.(</w:t>
      </w:r>
      <w:proofErr w:type="gramEnd"/>
      <w:r w:rsidRPr="00086C11">
        <w:rPr>
          <w:lang w:val="es-AR"/>
        </w:rPr>
        <w:t xml:space="preserve">a) Sr.(a) [Nome do </w:t>
      </w:r>
      <w:proofErr w:type="spellStart"/>
      <w:r w:rsidRPr="00086C11">
        <w:rPr>
          <w:lang w:val="es-AR"/>
        </w:rPr>
        <w:t>empregador</w:t>
      </w:r>
      <w:proofErr w:type="spellEnd"/>
      <w:r w:rsidRPr="00086C11">
        <w:rPr>
          <w:lang w:val="es-AR"/>
        </w:rPr>
        <w:t xml:space="preserve"> / Departamento de Recursos Humanos],</w:t>
      </w:r>
    </w:p>
    <w:p w14:paraId="200014EA" w14:textId="77777777" w:rsidR="00A601F0" w:rsidRPr="00086C11" w:rsidRDefault="00A601F0" w:rsidP="00086C11">
      <w:pPr>
        <w:jc w:val="both"/>
        <w:rPr>
          <w:lang w:val="es-AR"/>
        </w:rPr>
      </w:pPr>
    </w:p>
    <w:p w14:paraId="3E2F1692" w14:textId="77777777" w:rsidR="00A601F0" w:rsidRPr="00086C11" w:rsidRDefault="00000000" w:rsidP="00086C11">
      <w:pPr>
        <w:jc w:val="both"/>
        <w:rPr>
          <w:lang w:val="es-AR"/>
        </w:rPr>
      </w:pPr>
      <w:r w:rsidRPr="00086C11">
        <w:rPr>
          <w:lang w:val="es-AR"/>
        </w:rPr>
        <w:t xml:space="preserve">Eu, [Nome completo], NIF [_________], </w:t>
      </w:r>
      <w:proofErr w:type="spellStart"/>
      <w:r w:rsidRPr="00086C11">
        <w:rPr>
          <w:lang w:val="es-AR"/>
        </w:rPr>
        <w:t>venho</w:t>
      </w:r>
      <w:proofErr w:type="spellEnd"/>
      <w:r w:rsidRPr="00086C11">
        <w:rPr>
          <w:lang w:val="es-AR"/>
        </w:rPr>
        <w:t xml:space="preserve"> denunciar, </w:t>
      </w:r>
      <w:proofErr w:type="spellStart"/>
      <w:r w:rsidRPr="00086C11">
        <w:rPr>
          <w:lang w:val="es-AR"/>
        </w:rPr>
        <w:t>com</w:t>
      </w:r>
      <w:proofErr w:type="spellEnd"/>
      <w:r w:rsidRPr="00086C11">
        <w:rPr>
          <w:lang w:val="es-AR"/>
        </w:rPr>
        <w:t xml:space="preserve"> </w:t>
      </w:r>
      <w:proofErr w:type="spellStart"/>
      <w:r w:rsidRPr="00086C11">
        <w:rPr>
          <w:lang w:val="es-AR"/>
        </w:rPr>
        <w:t>efeitos</w:t>
      </w:r>
      <w:proofErr w:type="spellEnd"/>
      <w:r w:rsidRPr="00086C11">
        <w:rPr>
          <w:lang w:val="es-AR"/>
        </w:rPr>
        <w:t xml:space="preserve"> </w:t>
      </w:r>
      <w:proofErr w:type="spellStart"/>
      <w:r w:rsidRPr="00086C11">
        <w:rPr>
          <w:lang w:val="es-AR"/>
        </w:rPr>
        <w:t>imediatos</w:t>
      </w:r>
      <w:proofErr w:type="spellEnd"/>
      <w:r w:rsidRPr="00086C11">
        <w:rPr>
          <w:lang w:val="es-AR"/>
        </w:rPr>
        <w:t xml:space="preserve">, o contrato de </w:t>
      </w:r>
      <w:proofErr w:type="spellStart"/>
      <w:r w:rsidRPr="00086C11">
        <w:rPr>
          <w:lang w:val="es-AR"/>
        </w:rPr>
        <w:t>trabalho</w:t>
      </w:r>
      <w:proofErr w:type="spellEnd"/>
      <w:r w:rsidRPr="00086C11">
        <w:rPr>
          <w:lang w:val="es-AR"/>
        </w:rPr>
        <w:t xml:space="preserve"> celebrado em [data de </w:t>
      </w:r>
      <w:proofErr w:type="spellStart"/>
      <w:r w:rsidRPr="00086C11">
        <w:rPr>
          <w:lang w:val="es-AR"/>
        </w:rPr>
        <w:t>início</w:t>
      </w:r>
      <w:proofErr w:type="spellEnd"/>
      <w:r w:rsidRPr="00086C11">
        <w:rPr>
          <w:lang w:val="es-AR"/>
        </w:rPr>
        <w:t xml:space="preserve">], por justa causa, nos termos do artigo 394.º do Código do </w:t>
      </w:r>
      <w:proofErr w:type="spellStart"/>
      <w:r w:rsidRPr="00086C11">
        <w:rPr>
          <w:lang w:val="es-AR"/>
        </w:rPr>
        <w:t>Trabalho</w:t>
      </w:r>
      <w:proofErr w:type="spellEnd"/>
      <w:r w:rsidRPr="00086C11">
        <w:rPr>
          <w:lang w:val="es-AR"/>
        </w:rPr>
        <w:t>.</w:t>
      </w:r>
    </w:p>
    <w:p w14:paraId="2F81B668" w14:textId="77777777" w:rsidR="00A601F0" w:rsidRPr="00086C11" w:rsidRDefault="00A601F0" w:rsidP="00086C11">
      <w:pPr>
        <w:jc w:val="both"/>
        <w:rPr>
          <w:lang w:val="es-AR"/>
        </w:rPr>
      </w:pPr>
    </w:p>
    <w:p w14:paraId="1E3F85AE" w14:textId="77777777" w:rsidR="00A601F0" w:rsidRPr="00086C11" w:rsidRDefault="00000000" w:rsidP="00086C11">
      <w:pPr>
        <w:jc w:val="both"/>
        <w:rPr>
          <w:lang w:val="es-AR"/>
        </w:rPr>
      </w:pPr>
      <w:r w:rsidRPr="00086C11">
        <w:rPr>
          <w:lang w:val="es-AR"/>
        </w:rPr>
        <w:t xml:space="preserve">A justa causa </w:t>
      </w:r>
      <w:proofErr w:type="spellStart"/>
      <w:r w:rsidRPr="00086C11">
        <w:rPr>
          <w:lang w:val="es-AR"/>
        </w:rPr>
        <w:t>assenta</w:t>
      </w:r>
      <w:proofErr w:type="spellEnd"/>
      <w:r w:rsidRPr="00086C11">
        <w:rPr>
          <w:lang w:val="es-AR"/>
        </w:rPr>
        <w:t xml:space="preserve"> nos </w:t>
      </w:r>
      <w:proofErr w:type="spellStart"/>
      <w:r w:rsidRPr="00086C11">
        <w:rPr>
          <w:lang w:val="es-AR"/>
        </w:rPr>
        <w:t>seguintes</w:t>
      </w:r>
      <w:proofErr w:type="spellEnd"/>
      <w:r w:rsidRPr="00086C11">
        <w:rPr>
          <w:lang w:val="es-AR"/>
        </w:rPr>
        <w:t xml:space="preserve"> factos: [</w:t>
      </w:r>
      <w:proofErr w:type="spellStart"/>
      <w:r w:rsidRPr="00086C11">
        <w:rPr>
          <w:lang w:val="es-AR"/>
        </w:rPr>
        <w:t>descrever</w:t>
      </w:r>
      <w:proofErr w:type="spellEnd"/>
      <w:r w:rsidRPr="00086C11">
        <w:rPr>
          <w:lang w:val="es-AR"/>
        </w:rPr>
        <w:t xml:space="preserve"> factos de forma objetiva, ex.: atraso no pagamento de </w:t>
      </w:r>
      <w:proofErr w:type="spellStart"/>
      <w:r w:rsidRPr="00086C11">
        <w:rPr>
          <w:lang w:val="es-AR"/>
        </w:rPr>
        <w:t>retribuições</w:t>
      </w:r>
      <w:proofErr w:type="spellEnd"/>
      <w:r w:rsidRPr="00086C11">
        <w:rPr>
          <w:lang w:val="es-AR"/>
        </w:rPr>
        <w:t xml:space="preserve"> superiores a 60 </w:t>
      </w:r>
      <w:proofErr w:type="spellStart"/>
      <w:r w:rsidRPr="00086C11">
        <w:rPr>
          <w:lang w:val="es-AR"/>
        </w:rPr>
        <w:t>dias</w:t>
      </w:r>
      <w:proofErr w:type="spellEnd"/>
      <w:r w:rsidRPr="00086C11">
        <w:rPr>
          <w:lang w:val="es-AR"/>
        </w:rPr>
        <w:t xml:space="preserve"> / </w:t>
      </w:r>
      <w:proofErr w:type="spellStart"/>
      <w:r w:rsidRPr="00086C11">
        <w:rPr>
          <w:lang w:val="es-AR"/>
        </w:rPr>
        <w:t>violação</w:t>
      </w:r>
      <w:proofErr w:type="spellEnd"/>
      <w:r w:rsidRPr="00086C11">
        <w:rPr>
          <w:lang w:val="es-AR"/>
        </w:rPr>
        <w:t xml:space="preserve"> grave de </w:t>
      </w:r>
      <w:proofErr w:type="spellStart"/>
      <w:r w:rsidRPr="00086C11">
        <w:rPr>
          <w:lang w:val="es-AR"/>
        </w:rPr>
        <w:t>direitos</w:t>
      </w:r>
      <w:proofErr w:type="spellEnd"/>
      <w:r w:rsidRPr="00086C11">
        <w:rPr>
          <w:lang w:val="es-AR"/>
        </w:rPr>
        <w:t xml:space="preserve"> / </w:t>
      </w:r>
      <w:proofErr w:type="spellStart"/>
      <w:r w:rsidRPr="00086C11">
        <w:rPr>
          <w:lang w:val="es-AR"/>
        </w:rPr>
        <w:t>assédio</w:t>
      </w:r>
      <w:proofErr w:type="spellEnd"/>
      <w:r w:rsidRPr="00086C11">
        <w:rPr>
          <w:lang w:val="es-AR"/>
        </w:rPr>
        <w:t>].</w:t>
      </w:r>
    </w:p>
    <w:p w14:paraId="05F82C25" w14:textId="77777777" w:rsidR="00A601F0" w:rsidRPr="00086C11" w:rsidRDefault="00A601F0" w:rsidP="00086C11">
      <w:pPr>
        <w:jc w:val="both"/>
        <w:rPr>
          <w:lang w:val="es-AR"/>
        </w:rPr>
      </w:pPr>
    </w:p>
    <w:p w14:paraId="1CC2494E" w14:textId="77777777" w:rsidR="00A601F0" w:rsidRPr="00086C11" w:rsidRDefault="00000000" w:rsidP="00086C11">
      <w:pPr>
        <w:jc w:val="both"/>
        <w:rPr>
          <w:lang w:val="es-AR"/>
        </w:rPr>
      </w:pPr>
      <w:proofErr w:type="spellStart"/>
      <w:r w:rsidRPr="00086C11">
        <w:rPr>
          <w:lang w:val="es-AR"/>
        </w:rPr>
        <w:t>Face</w:t>
      </w:r>
      <w:proofErr w:type="spellEnd"/>
      <w:r w:rsidRPr="00086C11">
        <w:rPr>
          <w:lang w:val="es-AR"/>
        </w:rPr>
        <w:t xml:space="preserve"> </w:t>
      </w:r>
      <w:proofErr w:type="spellStart"/>
      <w:r w:rsidRPr="00086C11">
        <w:rPr>
          <w:lang w:val="es-AR"/>
        </w:rPr>
        <w:t>ao</w:t>
      </w:r>
      <w:proofErr w:type="spellEnd"/>
      <w:r w:rsidRPr="00086C11">
        <w:rPr>
          <w:lang w:val="es-AR"/>
        </w:rPr>
        <w:t xml:space="preserve"> </w:t>
      </w:r>
      <w:proofErr w:type="spellStart"/>
      <w:r w:rsidRPr="00086C11">
        <w:rPr>
          <w:lang w:val="es-AR"/>
        </w:rPr>
        <w:t>exposto</w:t>
      </w:r>
      <w:proofErr w:type="spellEnd"/>
      <w:r w:rsidRPr="00086C11">
        <w:rPr>
          <w:lang w:val="es-AR"/>
        </w:rPr>
        <w:t xml:space="preserve">, </w:t>
      </w:r>
      <w:proofErr w:type="spellStart"/>
      <w:r w:rsidRPr="00086C11">
        <w:rPr>
          <w:lang w:val="es-AR"/>
        </w:rPr>
        <w:t>cessa</w:t>
      </w:r>
      <w:proofErr w:type="spellEnd"/>
      <w:r w:rsidRPr="00086C11">
        <w:rPr>
          <w:lang w:val="es-AR"/>
        </w:rPr>
        <w:t xml:space="preserve"> </w:t>
      </w:r>
      <w:proofErr w:type="spellStart"/>
      <w:r w:rsidRPr="00086C11">
        <w:rPr>
          <w:lang w:val="es-AR"/>
        </w:rPr>
        <w:t>neste</w:t>
      </w:r>
      <w:proofErr w:type="spellEnd"/>
      <w:r w:rsidRPr="00086C11">
        <w:rPr>
          <w:lang w:val="es-AR"/>
        </w:rPr>
        <w:t xml:space="preserve"> ato o vínculo laboral. </w:t>
      </w:r>
      <w:proofErr w:type="spellStart"/>
      <w:r w:rsidRPr="00086C11">
        <w:rPr>
          <w:lang w:val="es-AR"/>
        </w:rPr>
        <w:t>Requeiro</w:t>
      </w:r>
      <w:proofErr w:type="spellEnd"/>
      <w:r w:rsidRPr="00086C11">
        <w:rPr>
          <w:lang w:val="es-AR"/>
        </w:rPr>
        <w:t xml:space="preserve"> o pagamento das </w:t>
      </w:r>
      <w:proofErr w:type="spellStart"/>
      <w:r w:rsidRPr="00086C11">
        <w:rPr>
          <w:lang w:val="es-AR"/>
        </w:rPr>
        <w:t>quantias</w:t>
      </w:r>
      <w:proofErr w:type="spellEnd"/>
      <w:r w:rsidRPr="00086C11">
        <w:rPr>
          <w:lang w:val="es-AR"/>
        </w:rPr>
        <w:t xml:space="preserve"> vencidas e </w:t>
      </w:r>
      <w:proofErr w:type="spellStart"/>
      <w:r w:rsidRPr="00086C11">
        <w:rPr>
          <w:lang w:val="es-AR"/>
        </w:rPr>
        <w:t>vincendas</w:t>
      </w:r>
      <w:proofErr w:type="spellEnd"/>
      <w:r w:rsidRPr="00086C11">
        <w:rPr>
          <w:lang w:val="es-AR"/>
        </w:rPr>
        <w:t xml:space="preserve">, </w:t>
      </w:r>
      <w:proofErr w:type="spellStart"/>
      <w:r w:rsidRPr="00086C11">
        <w:rPr>
          <w:lang w:val="es-AR"/>
        </w:rPr>
        <w:t>bem</w:t>
      </w:r>
      <w:proofErr w:type="spellEnd"/>
      <w:r w:rsidRPr="00086C11">
        <w:rPr>
          <w:lang w:val="es-AR"/>
        </w:rPr>
        <w:t xml:space="preserve"> como a </w:t>
      </w:r>
      <w:proofErr w:type="spellStart"/>
      <w:r w:rsidRPr="00086C11">
        <w:rPr>
          <w:lang w:val="es-AR"/>
        </w:rPr>
        <w:t>emissão</w:t>
      </w:r>
      <w:proofErr w:type="spellEnd"/>
      <w:r w:rsidRPr="00086C11">
        <w:rPr>
          <w:lang w:val="es-AR"/>
        </w:rPr>
        <w:t xml:space="preserve"> dos documentos </w:t>
      </w:r>
      <w:proofErr w:type="spellStart"/>
      <w:r w:rsidRPr="00086C11">
        <w:rPr>
          <w:lang w:val="es-AR"/>
        </w:rPr>
        <w:t>legais</w:t>
      </w:r>
      <w:proofErr w:type="spellEnd"/>
      <w:r w:rsidRPr="00086C11">
        <w:rPr>
          <w:lang w:val="es-AR"/>
        </w:rPr>
        <w:t xml:space="preserve"> (certificado de </w:t>
      </w:r>
      <w:proofErr w:type="spellStart"/>
      <w:r w:rsidRPr="00086C11">
        <w:rPr>
          <w:lang w:val="es-AR"/>
        </w:rPr>
        <w:t>trabalho</w:t>
      </w:r>
      <w:proofErr w:type="spellEnd"/>
      <w:r w:rsidRPr="00086C11">
        <w:rPr>
          <w:lang w:val="es-AR"/>
        </w:rPr>
        <w:t xml:space="preserve">, recibos de </w:t>
      </w:r>
      <w:proofErr w:type="spellStart"/>
      <w:r w:rsidRPr="00086C11">
        <w:rPr>
          <w:lang w:val="es-AR"/>
        </w:rPr>
        <w:t>vencimento</w:t>
      </w:r>
      <w:proofErr w:type="spellEnd"/>
      <w:r w:rsidRPr="00086C11">
        <w:rPr>
          <w:lang w:val="es-AR"/>
        </w:rPr>
        <w:t xml:space="preserve"> e </w:t>
      </w:r>
      <w:proofErr w:type="spellStart"/>
      <w:r w:rsidRPr="00086C11">
        <w:rPr>
          <w:lang w:val="es-AR"/>
        </w:rPr>
        <w:t>declaração</w:t>
      </w:r>
      <w:proofErr w:type="spellEnd"/>
      <w:r w:rsidRPr="00086C11">
        <w:rPr>
          <w:lang w:val="es-AR"/>
        </w:rPr>
        <w:t xml:space="preserve"> de </w:t>
      </w:r>
      <w:proofErr w:type="spellStart"/>
      <w:r w:rsidRPr="00086C11">
        <w:rPr>
          <w:lang w:val="es-AR"/>
        </w:rPr>
        <w:t>cessação</w:t>
      </w:r>
      <w:proofErr w:type="spellEnd"/>
      <w:r w:rsidRPr="00086C11">
        <w:rPr>
          <w:lang w:val="es-AR"/>
        </w:rPr>
        <w:t xml:space="preserve">). Reservo o </w:t>
      </w:r>
      <w:proofErr w:type="spellStart"/>
      <w:r w:rsidRPr="00086C11">
        <w:rPr>
          <w:lang w:val="es-AR"/>
        </w:rPr>
        <w:t>direito</w:t>
      </w:r>
      <w:proofErr w:type="spellEnd"/>
      <w:r w:rsidRPr="00086C11">
        <w:rPr>
          <w:lang w:val="es-AR"/>
        </w:rPr>
        <w:t xml:space="preserve"> de reclamar a </w:t>
      </w:r>
      <w:proofErr w:type="spellStart"/>
      <w:r w:rsidRPr="00086C11">
        <w:rPr>
          <w:lang w:val="es-AR"/>
        </w:rPr>
        <w:t>indemnização</w:t>
      </w:r>
      <w:proofErr w:type="spellEnd"/>
      <w:r w:rsidRPr="00086C11">
        <w:rPr>
          <w:lang w:val="es-AR"/>
        </w:rPr>
        <w:t xml:space="preserve"> </w:t>
      </w:r>
      <w:proofErr w:type="spellStart"/>
      <w:r w:rsidRPr="00086C11">
        <w:rPr>
          <w:lang w:val="es-AR"/>
        </w:rPr>
        <w:t>aplicável</w:t>
      </w:r>
      <w:proofErr w:type="spellEnd"/>
      <w:r w:rsidRPr="00086C11">
        <w:rPr>
          <w:lang w:val="es-AR"/>
        </w:rPr>
        <w:t>.</w:t>
      </w:r>
    </w:p>
    <w:p w14:paraId="64830236" w14:textId="77777777" w:rsidR="00A601F0" w:rsidRPr="00086C11" w:rsidRDefault="00A601F0" w:rsidP="00086C11">
      <w:pPr>
        <w:jc w:val="both"/>
        <w:rPr>
          <w:lang w:val="es-AR"/>
        </w:rPr>
      </w:pPr>
    </w:p>
    <w:p w14:paraId="10F8B965" w14:textId="77777777" w:rsidR="00A601F0" w:rsidRPr="00086C11" w:rsidRDefault="00000000" w:rsidP="00086C11">
      <w:pPr>
        <w:jc w:val="both"/>
        <w:rPr>
          <w:lang w:val="es-AR"/>
        </w:rPr>
      </w:pPr>
      <w:proofErr w:type="spellStart"/>
      <w:r w:rsidRPr="00086C11">
        <w:rPr>
          <w:lang w:val="es-AR"/>
        </w:rPr>
        <w:t>Agradeço</w:t>
      </w:r>
      <w:proofErr w:type="spellEnd"/>
      <w:r w:rsidRPr="00086C11">
        <w:rPr>
          <w:lang w:val="es-AR"/>
        </w:rPr>
        <w:t xml:space="preserve"> a </w:t>
      </w:r>
      <w:proofErr w:type="spellStart"/>
      <w:r w:rsidRPr="00086C11">
        <w:rPr>
          <w:lang w:val="es-AR"/>
        </w:rPr>
        <w:t>confirmação</w:t>
      </w:r>
      <w:proofErr w:type="spellEnd"/>
      <w:r w:rsidRPr="00086C11">
        <w:rPr>
          <w:lang w:val="es-AR"/>
        </w:rPr>
        <w:t xml:space="preserve"> de </w:t>
      </w:r>
      <w:proofErr w:type="spellStart"/>
      <w:r w:rsidRPr="00086C11">
        <w:rPr>
          <w:lang w:val="es-AR"/>
        </w:rPr>
        <w:t>receção</w:t>
      </w:r>
      <w:proofErr w:type="spellEnd"/>
      <w:r w:rsidRPr="00086C11">
        <w:rPr>
          <w:lang w:val="es-AR"/>
        </w:rPr>
        <w:t>.</w:t>
      </w:r>
    </w:p>
    <w:p w14:paraId="30ED211F" w14:textId="77777777" w:rsidR="00A601F0" w:rsidRPr="00086C11" w:rsidRDefault="00A601F0" w:rsidP="00086C11">
      <w:pPr>
        <w:jc w:val="both"/>
        <w:rPr>
          <w:lang w:val="es-AR"/>
        </w:rPr>
      </w:pPr>
    </w:p>
    <w:p w14:paraId="141C7C67" w14:textId="77777777" w:rsidR="00A601F0" w:rsidRPr="00086C11" w:rsidRDefault="00000000" w:rsidP="00086C11">
      <w:pPr>
        <w:jc w:val="both"/>
        <w:rPr>
          <w:lang w:val="es-AR"/>
        </w:rPr>
      </w:pPr>
      <w:proofErr w:type="spellStart"/>
      <w:r w:rsidRPr="00086C11">
        <w:rPr>
          <w:lang w:val="es-AR"/>
        </w:rPr>
        <w:t>Com</w:t>
      </w:r>
      <w:proofErr w:type="spellEnd"/>
      <w:r w:rsidRPr="00086C11">
        <w:rPr>
          <w:lang w:val="es-AR"/>
        </w:rPr>
        <w:t xml:space="preserve"> os </w:t>
      </w:r>
      <w:proofErr w:type="spellStart"/>
      <w:r w:rsidRPr="00086C11">
        <w:rPr>
          <w:lang w:val="es-AR"/>
        </w:rPr>
        <w:t>melhores</w:t>
      </w:r>
      <w:proofErr w:type="spellEnd"/>
      <w:r w:rsidRPr="00086C11">
        <w:rPr>
          <w:lang w:val="es-AR"/>
        </w:rPr>
        <w:t xml:space="preserve"> </w:t>
      </w:r>
      <w:proofErr w:type="spellStart"/>
      <w:r w:rsidRPr="00086C11">
        <w:rPr>
          <w:lang w:val="es-AR"/>
        </w:rPr>
        <w:t>cumprimentos</w:t>
      </w:r>
      <w:proofErr w:type="spellEnd"/>
      <w:r w:rsidRPr="00086C11">
        <w:rPr>
          <w:lang w:val="es-AR"/>
        </w:rPr>
        <w:t>,</w:t>
      </w:r>
    </w:p>
    <w:p w14:paraId="23DD429A" w14:textId="77777777" w:rsidR="00A601F0" w:rsidRPr="00086C11" w:rsidRDefault="00A601F0" w:rsidP="00086C11">
      <w:pPr>
        <w:jc w:val="both"/>
        <w:rPr>
          <w:lang w:val="es-AR"/>
        </w:rPr>
      </w:pPr>
    </w:p>
    <w:p w14:paraId="7A50D6D9" w14:textId="77777777" w:rsidR="00A601F0" w:rsidRPr="00086C11" w:rsidRDefault="00000000" w:rsidP="00086C11">
      <w:pPr>
        <w:jc w:val="both"/>
        <w:rPr>
          <w:lang w:val="es-AR"/>
        </w:rPr>
      </w:pPr>
      <w:r w:rsidRPr="00086C11">
        <w:rPr>
          <w:lang w:val="es-AR"/>
        </w:rPr>
        <w:t>[</w:t>
      </w:r>
      <w:proofErr w:type="spellStart"/>
      <w:r w:rsidRPr="00086C11">
        <w:rPr>
          <w:lang w:val="es-AR"/>
        </w:rPr>
        <w:t>Assinatura</w:t>
      </w:r>
      <w:proofErr w:type="spellEnd"/>
      <w:r w:rsidRPr="00086C11">
        <w:rPr>
          <w:lang w:val="es-AR"/>
        </w:rPr>
        <w:t>]</w:t>
      </w:r>
    </w:p>
    <w:p w14:paraId="0A4F38EC" w14:textId="77777777" w:rsidR="00A601F0" w:rsidRDefault="00000000" w:rsidP="00086C11">
      <w:pPr>
        <w:jc w:val="both"/>
      </w:pPr>
      <w:r>
        <w:t xml:space="preserve">[Nome </w:t>
      </w:r>
      <w:proofErr w:type="spellStart"/>
      <w:r>
        <w:t>completo</w:t>
      </w:r>
      <w:proofErr w:type="spellEnd"/>
      <w:r>
        <w:t>]</w:t>
      </w:r>
    </w:p>
    <w:p w14:paraId="1C477367" w14:textId="77777777" w:rsidR="00A601F0" w:rsidRDefault="00000000" w:rsidP="00086C11">
      <w:pPr>
        <w:jc w:val="both"/>
      </w:pPr>
      <w:r>
        <w:t>[Morada] — [Contacto] — [Email]</w:t>
      </w:r>
    </w:p>
    <w:sectPr w:rsidR="00A601F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7153719">
    <w:abstractNumId w:val="8"/>
  </w:num>
  <w:num w:numId="2" w16cid:durableId="1809318422">
    <w:abstractNumId w:val="6"/>
  </w:num>
  <w:num w:numId="3" w16cid:durableId="182868351">
    <w:abstractNumId w:val="5"/>
  </w:num>
  <w:num w:numId="4" w16cid:durableId="1921482420">
    <w:abstractNumId w:val="4"/>
  </w:num>
  <w:num w:numId="5" w16cid:durableId="658730207">
    <w:abstractNumId w:val="7"/>
  </w:num>
  <w:num w:numId="6" w16cid:durableId="807015586">
    <w:abstractNumId w:val="3"/>
  </w:num>
  <w:num w:numId="7" w16cid:durableId="1822965228">
    <w:abstractNumId w:val="2"/>
  </w:num>
  <w:num w:numId="8" w16cid:durableId="1250583945">
    <w:abstractNumId w:val="1"/>
  </w:num>
  <w:num w:numId="9" w16cid:durableId="668681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6C11"/>
    <w:rsid w:val="0015074B"/>
    <w:rsid w:val="0029639D"/>
    <w:rsid w:val="00326F90"/>
    <w:rsid w:val="00342714"/>
    <w:rsid w:val="00680A31"/>
    <w:rsid w:val="00A601F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2B37D6"/>
  <w14:defaultImageDpi w14:val="300"/>
  <w15:docId w15:val="{BDD37877-8CC5-4918-A9A6-1E6EFB6FD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Brenda Intformalities</cp:lastModifiedBy>
  <cp:revision>3</cp:revision>
  <dcterms:created xsi:type="dcterms:W3CDTF">2013-12-23T23:15:00Z</dcterms:created>
  <dcterms:modified xsi:type="dcterms:W3CDTF">2025-10-21T13:02:00Z</dcterms:modified>
  <cp:category/>
</cp:coreProperties>
</file>