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5048" w14:textId="77777777" w:rsidR="00D03415" w:rsidRPr="00996CBA" w:rsidRDefault="00000000" w:rsidP="00605C95">
      <w:pPr>
        <w:jc w:val="center"/>
        <w:rPr>
          <w:lang w:val="es-AR"/>
        </w:rPr>
      </w:pPr>
      <w:r w:rsidRPr="00996CBA">
        <w:rPr>
          <w:b/>
          <w:sz w:val="28"/>
          <w:lang w:val="es-AR"/>
        </w:rPr>
        <w:t xml:space="preserve">Carta de </w:t>
      </w:r>
      <w:proofErr w:type="spellStart"/>
      <w:r w:rsidRPr="00996CBA">
        <w:rPr>
          <w:b/>
          <w:sz w:val="28"/>
          <w:lang w:val="es-AR"/>
        </w:rPr>
        <w:t>Demissão</w:t>
      </w:r>
      <w:proofErr w:type="spellEnd"/>
      <w:r w:rsidRPr="00996CBA">
        <w:rPr>
          <w:b/>
          <w:sz w:val="28"/>
          <w:lang w:val="es-AR"/>
        </w:rPr>
        <w:t xml:space="preserve"> (</w:t>
      </w:r>
      <w:proofErr w:type="spellStart"/>
      <w:r w:rsidRPr="00996CBA">
        <w:rPr>
          <w:b/>
          <w:sz w:val="28"/>
          <w:lang w:val="es-AR"/>
        </w:rPr>
        <w:t>com</w:t>
      </w:r>
      <w:proofErr w:type="spellEnd"/>
      <w:r w:rsidRPr="00996CBA">
        <w:rPr>
          <w:b/>
          <w:sz w:val="28"/>
          <w:lang w:val="es-AR"/>
        </w:rPr>
        <w:t xml:space="preserve"> aviso </w:t>
      </w:r>
      <w:proofErr w:type="spellStart"/>
      <w:r w:rsidRPr="00996CBA">
        <w:rPr>
          <w:b/>
          <w:sz w:val="28"/>
          <w:lang w:val="es-AR"/>
        </w:rPr>
        <w:t>prévio</w:t>
      </w:r>
      <w:proofErr w:type="spellEnd"/>
      <w:r w:rsidRPr="00996CBA">
        <w:rPr>
          <w:b/>
          <w:sz w:val="28"/>
          <w:lang w:val="es-AR"/>
        </w:rPr>
        <w:t>)</w:t>
      </w:r>
    </w:p>
    <w:p w14:paraId="239DD497" w14:textId="77777777" w:rsidR="00D03415" w:rsidRPr="00996CBA" w:rsidRDefault="00D03415" w:rsidP="00996CBA">
      <w:pPr>
        <w:jc w:val="right"/>
        <w:rPr>
          <w:lang w:val="es-AR"/>
        </w:rPr>
      </w:pPr>
    </w:p>
    <w:p w14:paraId="78F17733" w14:textId="77777777" w:rsidR="00D03415" w:rsidRPr="00996CBA" w:rsidRDefault="00000000" w:rsidP="00996CBA">
      <w:pPr>
        <w:jc w:val="right"/>
        <w:rPr>
          <w:lang w:val="es-AR"/>
        </w:rPr>
      </w:pPr>
      <w:r>
        <w:t>[</w:t>
      </w:r>
      <w:proofErr w:type="spellStart"/>
      <w:r>
        <w:t>Localidade</w:t>
      </w:r>
      <w:proofErr w:type="spellEnd"/>
      <w:r>
        <w:t>], 21/10/2025</w:t>
      </w:r>
    </w:p>
    <w:p w14:paraId="6276D144" w14:textId="77777777" w:rsidR="00D03415" w:rsidRPr="00996CBA" w:rsidRDefault="00D03415" w:rsidP="00996CBA">
      <w:pPr>
        <w:jc w:val="both"/>
        <w:rPr>
          <w:lang w:val="es-AR"/>
        </w:rPr>
      </w:pPr>
    </w:p>
    <w:p w14:paraId="034713B8" w14:textId="77777777" w:rsidR="00D03415" w:rsidRPr="00996CBA" w:rsidRDefault="00000000" w:rsidP="00996CBA">
      <w:pPr>
        <w:jc w:val="both"/>
        <w:rPr>
          <w:lang w:val="es-AR"/>
        </w:rPr>
      </w:pPr>
      <w:proofErr w:type="spellStart"/>
      <w:r w:rsidRPr="00996CBA">
        <w:rPr>
          <w:lang w:val="es-AR"/>
        </w:rPr>
        <w:t>Assunto</w:t>
      </w:r>
      <w:proofErr w:type="spellEnd"/>
      <w:r w:rsidRPr="00996CBA">
        <w:rPr>
          <w:lang w:val="es-AR"/>
        </w:rPr>
        <w:t xml:space="preserve">: Carta de </w:t>
      </w:r>
      <w:proofErr w:type="spellStart"/>
      <w:r w:rsidRPr="00996CBA">
        <w:rPr>
          <w:lang w:val="es-AR"/>
        </w:rPr>
        <w:t>demissão</w:t>
      </w:r>
      <w:proofErr w:type="spellEnd"/>
      <w:r w:rsidRPr="00996CBA">
        <w:rPr>
          <w:lang w:val="es-AR"/>
        </w:rPr>
        <w:t xml:space="preserve"> (</w:t>
      </w:r>
      <w:proofErr w:type="spellStart"/>
      <w:r w:rsidRPr="00996CBA">
        <w:rPr>
          <w:lang w:val="es-AR"/>
        </w:rPr>
        <w:t>denúncia</w:t>
      </w:r>
      <w:proofErr w:type="spellEnd"/>
      <w:r w:rsidRPr="00996CBA">
        <w:rPr>
          <w:lang w:val="es-AR"/>
        </w:rPr>
        <w:t xml:space="preserve"> do contrato por iniciativa do </w:t>
      </w:r>
      <w:proofErr w:type="spellStart"/>
      <w:r w:rsidRPr="00996CBA">
        <w:rPr>
          <w:lang w:val="es-AR"/>
        </w:rPr>
        <w:t>trabalhador</w:t>
      </w:r>
      <w:proofErr w:type="spellEnd"/>
      <w:r w:rsidRPr="00996CBA">
        <w:rPr>
          <w:lang w:val="es-AR"/>
        </w:rPr>
        <w:t>)</w:t>
      </w:r>
    </w:p>
    <w:p w14:paraId="58CC308A" w14:textId="77777777" w:rsidR="00D03415" w:rsidRPr="00996CBA" w:rsidRDefault="00D03415" w:rsidP="00996CBA">
      <w:pPr>
        <w:jc w:val="both"/>
        <w:rPr>
          <w:lang w:val="es-AR"/>
        </w:rPr>
      </w:pPr>
    </w:p>
    <w:p w14:paraId="2C6F0EE7" w14:textId="77777777" w:rsidR="00D03415" w:rsidRPr="00996CBA" w:rsidRDefault="00000000" w:rsidP="00996CBA">
      <w:pPr>
        <w:jc w:val="both"/>
        <w:rPr>
          <w:lang w:val="es-AR"/>
        </w:rPr>
      </w:pPr>
      <w:proofErr w:type="spellStart"/>
      <w:proofErr w:type="gramStart"/>
      <w:r w:rsidRPr="00996CBA">
        <w:rPr>
          <w:lang w:val="es-AR"/>
        </w:rPr>
        <w:t>Exmo</w:t>
      </w:r>
      <w:proofErr w:type="spellEnd"/>
      <w:r w:rsidRPr="00996CBA">
        <w:rPr>
          <w:lang w:val="es-AR"/>
        </w:rPr>
        <w:t>.(</w:t>
      </w:r>
      <w:proofErr w:type="gramEnd"/>
      <w:r w:rsidRPr="00996CBA">
        <w:rPr>
          <w:lang w:val="es-AR"/>
        </w:rPr>
        <w:t xml:space="preserve">a) Sr.(a) [Nome do </w:t>
      </w:r>
      <w:proofErr w:type="spellStart"/>
      <w:r w:rsidRPr="00996CBA">
        <w:rPr>
          <w:lang w:val="es-AR"/>
        </w:rPr>
        <w:t>empregador</w:t>
      </w:r>
      <w:proofErr w:type="spellEnd"/>
      <w:r w:rsidRPr="00996CBA">
        <w:rPr>
          <w:lang w:val="es-AR"/>
        </w:rPr>
        <w:t xml:space="preserve"> / Departamento de Recursos Humanos],</w:t>
      </w:r>
    </w:p>
    <w:p w14:paraId="3B9B8C8F" w14:textId="77777777" w:rsidR="00D03415" w:rsidRPr="00996CBA" w:rsidRDefault="00D03415" w:rsidP="00996CBA">
      <w:pPr>
        <w:jc w:val="both"/>
        <w:rPr>
          <w:lang w:val="es-AR"/>
        </w:rPr>
      </w:pPr>
    </w:p>
    <w:p w14:paraId="596C1F37" w14:textId="77777777" w:rsidR="00D03415" w:rsidRPr="00996CBA" w:rsidRDefault="00000000" w:rsidP="00996CBA">
      <w:pPr>
        <w:jc w:val="both"/>
        <w:rPr>
          <w:lang w:val="es-AR"/>
        </w:rPr>
      </w:pPr>
      <w:r w:rsidRPr="00996CBA">
        <w:rPr>
          <w:lang w:val="es-AR"/>
        </w:rPr>
        <w:t xml:space="preserve">Eu, [Nome completo], portador(a) do NIF [_________], </w:t>
      </w:r>
      <w:proofErr w:type="spellStart"/>
      <w:r w:rsidRPr="00996CBA">
        <w:rPr>
          <w:lang w:val="es-AR"/>
        </w:rPr>
        <w:t>venho</w:t>
      </w:r>
      <w:proofErr w:type="spellEnd"/>
      <w:r w:rsidRPr="00996CBA">
        <w:rPr>
          <w:lang w:val="es-AR"/>
        </w:rPr>
        <w:t xml:space="preserve"> por este </w:t>
      </w:r>
      <w:proofErr w:type="spellStart"/>
      <w:r w:rsidRPr="00996CBA">
        <w:rPr>
          <w:lang w:val="es-AR"/>
        </w:rPr>
        <w:t>meio</w:t>
      </w:r>
      <w:proofErr w:type="spellEnd"/>
      <w:r w:rsidRPr="00996CBA">
        <w:rPr>
          <w:lang w:val="es-AR"/>
        </w:rPr>
        <w:t xml:space="preserve"> comunicar a </w:t>
      </w:r>
      <w:proofErr w:type="spellStart"/>
      <w:r w:rsidRPr="00996CBA">
        <w:rPr>
          <w:lang w:val="es-AR"/>
        </w:rPr>
        <w:t>minha</w:t>
      </w:r>
      <w:proofErr w:type="spellEnd"/>
      <w:r w:rsidRPr="00996CBA">
        <w:rPr>
          <w:lang w:val="es-AR"/>
        </w:rPr>
        <w:t xml:space="preserve"> </w:t>
      </w:r>
      <w:proofErr w:type="spellStart"/>
      <w:r w:rsidRPr="00996CBA">
        <w:rPr>
          <w:lang w:val="es-AR"/>
        </w:rPr>
        <w:t>decisão</w:t>
      </w:r>
      <w:proofErr w:type="spellEnd"/>
      <w:r w:rsidRPr="00996CBA">
        <w:rPr>
          <w:lang w:val="es-AR"/>
        </w:rPr>
        <w:t xml:space="preserve"> de denunciar o contrato de </w:t>
      </w:r>
      <w:proofErr w:type="spellStart"/>
      <w:r w:rsidRPr="00996CBA">
        <w:rPr>
          <w:lang w:val="es-AR"/>
        </w:rPr>
        <w:t>trabalho</w:t>
      </w:r>
      <w:proofErr w:type="spellEnd"/>
      <w:r w:rsidRPr="00996CBA">
        <w:rPr>
          <w:lang w:val="es-AR"/>
        </w:rPr>
        <w:t xml:space="preserve"> celebrado em [data de </w:t>
      </w:r>
      <w:proofErr w:type="spellStart"/>
      <w:r w:rsidRPr="00996CBA">
        <w:rPr>
          <w:lang w:val="es-AR"/>
        </w:rPr>
        <w:t>início</w:t>
      </w:r>
      <w:proofErr w:type="spellEnd"/>
      <w:r w:rsidRPr="00996CBA">
        <w:rPr>
          <w:lang w:val="es-AR"/>
        </w:rPr>
        <w:t xml:space="preserve">], relativo à </w:t>
      </w:r>
      <w:proofErr w:type="spellStart"/>
      <w:r w:rsidRPr="00996CBA">
        <w:rPr>
          <w:lang w:val="es-AR"/>
        </w:rPr>
        <w:t>função</w:t>
      </w:r>
      <w:proofErr w:type="spellEnd"/>
      <w:r w:rsidRPr="00996CBA">
        <w:rPr>
          <w:lang w:val="es-AR"/>
        </w:rPr>
        <w:t xml:space="preserve"> de [cargo], </w:t>
      </w:r>
      <w:proofErr w:type="spellStart"/>
      <w:r w:rsidRPr="00996CBA">
        <w:rPr>
          <w:lang w:val="es-AR"/>
        </w:rPr>
        <w:t>ao</w:t>
      </w:r>
      <w:proofErr w:type="spellEnd"/>
      <w:r w:rsidRPr="00996CBA">
        <w:rPr>
          <w:lang w:val="es-AR"/>
        </w:rPr>
        <w:t xml:space="preserve"> abrigo do Código do </w:t>
      </w:r>
      <w:proofErr w:type="spellStart"/>
      <w:r w:rsidRPr="00996CBA">
        <w:rPr>
          <w:lang w:val="es-AR"/>
        </w:rPr>
        <w:t>Trabalho</w:t>
      </w:r>
      <w:proofErr w:type="spellEnd"/>
      <w:r w:rsidRPr="00996CBA">
        <w:rPr>
          <w:lang w:val="es-AR"/>
        </w:rPr>
        <w:t>.</w:t>
      </w:r>
    </w:p>
    <w:p w14:paraId="23F675F2" w14:textId="77777777" w:rsidR="00D03415" w:rsidRPr="00996CBA" w:rsidRDefault="00D03415" w:rsidP="00996CBA">
      <w:pPr>
        <w:jc w:val="both"/>
        <w:rPr>
          <w:lang w:val="es-AR"/>
        </w:rPr>
      </w:pPr>
    </w:p>
    <w:p w14:paraId="41178D25" w14:textId="77777777" w:rsidR="00D03415" w:rsidRPr="00996CBA" w:rsidRDefault="00000000" w:rsidP="00996CBA">
      <w:pPr>
        <w:jc w:val="both"/>
        <w:rPr>
          <w:lang w:val="es-AR"/>
        </w:rPr>
      </w:pPr>
      <w:r w:rsidRPr="00996CBA">
        <w:rPr>
          <w:lang w:val="es-AR"/>
        </w:rPr>
        <w:t xml:space="preserve">Nos termos </w:t>
      </w:r>
      <w:proofErr w:type="spellStart"/>
      <w:r w:rsidRPr="00996CBA">
        <w:rPr>
          <w:lang w:val="es-AR"/>
        </w:rPr>
        <w:t>legais</w:t>
      </w:r>
      <w:proofErr w:type="spellEnd"/>
      <w:r w:rsidRPr="00996CBA">
        <w:rPr>
          <w:lang w:val="es-AR"/>
        </w:rPr>
        <w:t xml:space="preserve">, </w:t>
      </w:r>
      <w:proofErr w:type="spellStart"/>
      <w:r w:rsidRPr="00996CBA">
        <w:rPr>
          <w:lang w:val="es-AR"/>
        </w:rPr>
        <w:t>cumprirei</w:t>
      </w:r>
      <w:proofErr w:type="spellEnd"/>
      <w:r w:rsidRPr="00996CBA">
        <w:rPr>
          <w:lang w:val="es-AR"/>
        </w:rPr>
        <w:t xml:space="preserve"> o </w:t>
      </w:r>
      <w:proofErr w:type="spellStart"/>
      <w:r w:rsidRPr="00996CBA">
        <w:rPr>
          <w:lang w:val="es-AR"/>
        </w:rPr>
        <w:t>prazo</w:t>
      </w:r>
      <w:proofErr w:type="spellEnd"/>
      <w:r w:rsidRPr="00996CBA">
        <w:rPr>
          <w:lang w:val="es-AR"/>
        </w:rPr>
        <w:t xml:space="preserve"> de aviso </w:t>
      </w:r>
      <w:proofErr w:type="spellStart"/>
      <w:r w:rsidRPr="00996CBA">
        <w:rPr>
          <w:lang w:val="es-AR"/>
        </w:rPr>
        <w:t>prévio</w:t>
      </w:r>
      <w:proofErr w:type="spellEnd"/>
      <w:r w:rsidRPr="00996CBA">
        <w:rPr>
          <w:lang w:val="es-AR"/>
        </w:rPr>
        <w:t xml:space="preserve"> de [30/60/15] </w:t>
      </w:r>
      <w:proofErr w:type="spellStart"/>
      <w:r w:rsidRPr="00996CBA">
        <w:rPr>
          <w:lang w:val="es-AR"/>
        </w:rPr>
        <w:t>dias</w:t>
      </w:r>
      <w:proofErr w:type="spellEnd"/>
      <w:r w:rsidRPr="00996CBA">
        <w:rPr>
          <w:lang w:val="es-AR"/>
        </w:rPr>
        <w:t xml:space="preserve">, pelo que a data </w:t>
      </w:r>
      <w:proofErr w:type="spellStart"/>
      <w:r w:rsidRPr="00996CBA">
        <w:rPr>
          <w:lang w:val="es-AR"/>
        </w:rPr>
        <w:t>efetiva</w:t>
      </w:r>
      <w:proofErr w:type="spellEnd"/>
      <w:r w:rsidRPr="00996CBA">
        <w:rPr>
          <w:lang w:val="es-AR"/>
        </w:rPr>
        <w:t xml:space="preserve"> de </w:t>
      </w:r>
      <w:proofErr w:type="spellStart"/>
      <w:r w:rsidRPr="00996CBA">
        <w:rPr>
          <w:lang w:val="es-AR"/>
        </w:rPr>
        <w:t>cessação</w:t>
      </w:r>
      <w:proofErr w:type="spellEnd"/>
      <w:r w:rsidRPr="00996CBA">
        <w:rPr>
          <w:lang w:val="es-AR"/>
        </w:rPr>
        <w:t xml:space="preserve"> será [data]. Durante este período, </w:t>
      </w:r>
      <w:proofErr w:type="spellStart"/>
      <w:r w:rsidRPr="00996CBA">
        <w:rPr>
          <w:lang w:val="es-AR"/>
        </w:rPr>
        <w:t>manterei</w:t>
      </w:r>
      <w:proofErr w:type="spellEnd"/>
      <w:r w:rsidRPr="00996CBA">
        <w:rPr>
          <w:lang w:val="es-AR"/>
        </w:rPr>
        <w:t xml:space="preserve"> o </w:t>
      </w:r>
      <w:proofErr w:type="spellStart"/>
      <w:r w:rsidRPr="00996CBA">
        <w:rPr>
          <w:lang w:val="es-AR"/>
        </w:rPr>
        <w:t>desempenho</w:t>
      </w:r>
      <w:proofErr w:type="spellEnd"/>
      <w:r w:rsidRPr="00996CBA">
        <w:rPr>
          <w:lang w:val="es-AR"/>
        </w:rPr>
        <w:t xml:space="preserve"> das </w:t>
      </w:r>
      <w:proofErr w:type="spellStart"/>
      <w:r w:rsidRPr="00996CBA">
        <w:rPr>
          <w:lang w:val="es-AR"/>
        </w:rPr>
        <w:t>minhas</w:t>
      </w:r>
      <w:proofErr w:type="spellEnd"/>
      <w:r w:rsidRPr="00996CBA">
        <w:rPr>
          <w:lang w:val="es-AR"/>
        </w:rPr>
        <w:t xml:space="preserve"> </w:t>
      </w:r>
      <w:proofErr w:type="spellStart"/>
      <w:r w:rsidRPr="00996CBA">
        <w:rPr>
          <w:lang w:val="es-AR"/>
        </w:rPr>
        <w:t>funções</w:t>
      </w:r>
      <w:proofErr w:type="spellEnd"/>
      <w:r w:rsidRPr="00996CBA">
        <w:rPr>
          <w:lang w:val="es-AR"/>
        </w:rPr>
        <w:t xml:space="preserve">, </w:t>
      </w:r>
      <w:proofErr w:type="spellStart"/>
      <w:r w:rsidRPr="00996CBA">
        <w:rPr>
          <w:lang w:val="es-AR"/>
        </w:rPr>
        <w:t>assegurando</w:t>
      </w:r>
      <w:proofErr w:type="spellEnd"/>
      <w:r w:rsidRPr="00996CBA">
        <w:rPr>
          <w:lang w:val="es-AR"/>
        </w:rPr>
        <w:t xml:space="preserve"> a </w:t>
      </w:r>
      <w:proofErr w:type="spellStart"/>
      <w:r w:rsidRPr="00996CBA">
        <w:rPr>
          <w:lang w:val="es-AR"/>
        </w:rPr>
        <w:t>adequada</w:t>
      </w:r>
      <w:proofErr w:type="spellEnd"/>
      <w:r w:rsidRPr="00996CBA">
        <w:rPr>
          <w:lang w:val="es-AR"/>
        </w:rPr>
        <w:t xml:space="preserve"> </w:t>
      </w:r>
      <w:proofErr w:type="spellStart"/>
      <w:r w:rsidRPr="00996CBA">
        <w:rPr>
          <w:lang w:val="es-AR"/>
        </w:rPr>
        <w:t>transferência</w:t>
      </w:r>
      <w:proofErr w:type="spellEnd"/>
      <w:r w:rsidRPr="00996CBA">
        <w:rPr>
          <w:lang w:val="es-AR"/>
        </w:rPr>
        <w:t xml:space="preserve"> de </w:t>
      </w:r>
      <w:proofErr w:type="spellStart"/>
      <w:r w:rsidRPr="00996CBA">
        <w:rPr>
          <w:lang w:val="es-AR"/>
        </w:rPr>
        <w:t>conhecimento</w:t>
      </w:r>
      <w:proofErr w:type="spellEnd"/>
      <w:r w:rsidRPr="00996CBA">
        <w:rPr>
          <w:lang w:val="es-AR"/>
        </w:rPr>
        <w:t xml:space="preserve"> e a entrega de </w:t>
      </w:r>
      <w:proofErr w:type="spellStart"/>
      <w:r w:rsidRPr="00996CBA">
        <w:rPr>
          <w:lang w:val="es-AR"/>
        </w:rPr>
        <w:t>bens</w:t>
      </w:r>
      <w:proofErr w:type="spellEnd"/>
      <w:r w:rsidRPr="00996CBA">
        <w:rPr>
          <w:lang w:val="es-AR"/>
        </w:rPr>
        <w:t xml:space="preserve"> e </w:t>
      </w:r>
      <w:proofErr w:type="spellStart"/>
      <w:r w:rsidRPr="00996CBA">
        <w:rPr>
          <w:lang w:val="es-AR"/>
        </w:rPr>
        <w:t>credenciais</w:t>
      </w:r>
      <w:proofErr w:type="spellEnd"/>
      <w:r w:rsidRPr="00996CBA">
        <w:rPr>
          <w:lang w:val="es-AR"/>
        </w:rPr>
        <w:t xml:space="preserve"> da empresa.</w:t>
      </w:r>
    </w:p>
    <w:p w14:paraId="3F8EA22D" w14:textId="77777777" w:rsidR="00D03415" w:rsidRPr="00996CBA" w:rsidRDefault="00D03415" w:rsidP="00996CBA">
      <w:pPr>
        <w:jc w:val="both"/>
        <w:rPr>
          <w:lang w:val="es-AR"/>
        </w:rPr>
      </w:pPr>
    </w:p>
    <w:p w14:paraId="5DF07B1A" w14:textId="77777777" w:rsidR="00D03415" w:rsidRPr="00996CBA" w:rsidRDefault="00000000" w:rsidP="00996CBA">
      <w:pPr>
        <w:jc w:val="both"/>
        <w:rPr>
          <w:lang w:val="es-AR"/>
        </w:rPr>
      </w:pPr>
      <w:r w:rsidRPr="00996CBA">
        <w:rPr>
          <w:lang w:val="es-AR"/>
        </w:rPr>
        <w:t xml:space="preserve">Solicito a </w:t>
      </w:r>
      <w:proofErr w:type="spellStart"/>
      <w:r w:rsidRPr="00996CBA">
        <w:rPr>
          <w:lang w:val="es-AR"/>
        </w:rPr>
        <w:t>emissão</w:t>
      </w:r>
      <w:proofErr w:type="spellEnd"/>
      <w:r w:rsidRPr="00996CBA">
        <w:rPr>
          <w:lang w:val="es-AR"/>
        </w:rPr>
        <w:t xml:space="preserve"> dos </w:t>
      </w:r>
      <w:proofErr w:type="spellStart"/>
      <w:r w:rsidRPr="00996CBA">
        <w:rPr>
          <w:lang w:val="es-AR"/>
        </w:rPr>
        <w:t>seguintes</w:t>
      </w:r>
      <w:proofErr w:type="spellEnd"/>
      <w:r w:rsidRPr="00996CBA">
        <w:rPr>
          <w:lang w:val="es-AR"/>
        </w:rPr>
        <w:t xml:space="preserve"> documentos </w:t>
      </w:r>
      <w:proofErr w:type="spellStart"/>
      <w:r w:rsidRPr="00996CBA">
        <w:rPr>
          <w:lang w:val="es-AR"/>
        </w:rPr>
        <w:t>na</w:t>
      </w:r>
      <w:proofErr w:type="spellEnd"/>
      <w:r w:rsidRPr="00996CBA">
        <w:rPr>
          <w:lang w:val="es-AR"/>
        </w:rPr>
        <w:t xml:space="preserve"> data de </w:t>
      </w:r>
      <w:proofErr w:type="spellStart"/>
      <w:r w:rsidRPr="00996CBA">
        <w:rPr>
          <w:lang w:val="es-AR"/>
        </w:rPr>
        <w:t>saída</w:t>
      </w:r>
      <w:proofErr w:type="spellEnd"/>
      <w:r w:rsidRPr="00996CBA">
        <w:rPr>
          <w:lang w:val="es-AR"/>
        </w:rPr>
        <w:t xml:space="preserve">: certificado de </w:t>
      </w:r>
      <w:proofErr w:type="spellStart"/>
      <w:r w:rsidRPr="00996CBA">
        <w:rPr>
          <w:lang w:val="es-AR"/>
        </w:rPr>
        <w:t>trabalho</w:t>
      </w:r>
      <w:proofErr w:type="spellEnd"/>
      <w:r w:rsidRPr="00996CBA">
        <w:rPr>
          <w:lang w:val="es-AR"/>
        </w:rPr>
        <w:t xml:space="preserve">, último recibo de </w:t>
      </w:r>
      <w:proofErr w:type="spellStart"/>
      <w:r w:rsidRPr="00996CBA">
        <w:rPr>
          <w:lang w:val="es-AR"/>
        </w:rPr>
        <w:t>vencimento</w:t>
      </w:r>
      <w:proofErr w:type="spellEnd"/>
      <w:r w:rsidRPr="00996CBA">
        <w:rPr>
          <w:lang w:val="es-AR"/>
        </w:rPr>
        <w:t xml:space="preserve"> e </w:t>
      </w:r>
      <w:proofErr w:type="spellStart"/>
      <w:r w:rsidRPr="00996CBA">
        <w:rPr>
          <w:lang w:val="es-AR"/>
        </w:rPr>
        <w:t>declaração</w:t>
      </w:r>
      <w:proofErr w:type="spellEnd"/>
      <w:r w:rsidRPr="00996CBA">
        <w:rPr>
          <w:lang w:val="es-AR"/>
        </w:rPr>
        <w:t xml:space="preserve"> de </w:t>
      </w:r>
      <w:proofErr w:type="spellStart"/>
      <w:r w:rsidRPr="00996CBA">
        <w:rPr>
          <w:lang w:val="es-AR"/>
        </w:rPr>
        <w:t>cessação</w:t>
      </w:r>
      <w:proofErr w:type="spellEnd"/>
      <w:r w:rsidRPr="00996CBA">
        <w:rPr>
          <w:lang w:val="es-AR"/>
        </w:rPr>
        <w:t xml:space="preserve">. Solicito igualmente a </w:t>
      </w:r>
      <w:proofErr w:type="spellStart"/>
      <w:r w:rsidRPr="00996CBA">
        <w:rPr>
          <w:lang w:val="es-AR"/>
        </w:rPr>
        <w:t>regularização</w:t>
      </w:r>
      <w:proofErr w:type="spellEnd"/>
      <w:r w:rsidRPr="00996CBA">
        <w:rPr>
          <w:lang w:val="es-AR"/>
        </w:rPr>
        <w:t xml:space="preserve"> dos valores </w:t>
      </w:r>
      <w:proofErr w:type="spellStart"/>
      <w:r w:rsidRPr="00996CBA">
        <w:rPr>
          <w:lang w:val="es-AR"/>
        </w:rPr>
        <w:t>devidos</w:t>
      </w:r>
      <w:proofErr w:type="spellEnd"/>
      <w:r w:rsidRPr="00996CBA">
        <w:rPr>
          <w:lang w:val="es-AR"/>
        </w:rPr>
        <w:t xml:space="preserve"> (</w:t>
      </w:r>
      <w:proofErr w:type="spellStart"/>
      <w:r w:rsidRPr="00996CBA">
        <w:rPr>
          <w:lang w:val="es-AR"/>
        </w:rPr>
        <w:t>salário</w:t>
      </w:r>
      <w:proofErr w:type="spellEnd"/>
      <w:r w:rsidRPr="00996CBA">
        <w:rPr>
          <w:lang w:val="es-AR"/>
        </w:rPr>
        <w:t xml:space="preserve"> proporcional, </w:t>
      </w:r>
      <w:proofErr w:type="spellStart"/>
      <w:r w:rsidRPr="00996CBA">
        <w:rPr>
          <w:lang w:val="es-AR"/>
        </w:rPr>
        <w:t>férias</w:t>
      </w:r>
      <w:proofErr w:type="spellEnd"/>
      <w:r w:rsidRPr="00996CBA">
        <w:rPr>
          <w:lang w:val="es-AR"/>
        </w:rPr>
        <w:t xml:space="preserve"> e </w:t>
      </w:r>
      <w:proofErr w:type="spellStart"/>
      <w:r w:rsidRPr="00996CBA">
        <w:rPr>
          <w:lang w:val="es-AR"/>
        </w:rPr>
        <w:t>subsídios</w:t>
      </w:r>
      <w:proofErr w:type="spellEnd"/>
      <w:r w:rsidRPr="00996CBA">
        <w:rPr>
          <w:lang w:val="es-AR"/>
        </w:rPr>
        <w:t>).</w:t>
      </w:r>
    </w:p>
    <w:p w14:paraId="6DAF7DB8" w14:textId="77777777" w:rsidR="00D03415" w:rsidRPr="00996CBA" w:rsidRDefault="00D03415" w:rsidP="00996CBA">
      <w:pPr>
        <w:jc w:val="both"/>
        <w:rPr>
          <w:lang w:val="es-AR"/>
        </w:rPr>
      </w:pPr>
    </w:p>
    <w:p w14:paraId="0076DD8E" w14:textId="77777777" w:rsidR="00D03415" w:rsidRPr="00996CBA" w:rsidRDefault="00000000" w:rsidP="00996CBA">
      <w:pPr>
        <w:jc w:val="both"/>
        <w:rPr>
          <w:lang w:val="es-AR"/>
        </w:rPr>
      </w:pPr>
      <w:proofErr w:type="spellStart"/>
      <w:r w:rsidRPr="00996CBA">
        <w:rPr>
          <w:lang w:val="es-AR"/>
        </w:rPr>
        <w:t>Agradeço</w:t>
      </w:r>
      <w:proofErr w:type="spellEnd"/>
      <w:r w:rsidRPr="00996CBA">
        <w:rPr>
          <w:lang w:val="es-AR"/>
        </w:rPr>
        <w:t xml:space="preserve"> desde </w:t>
      </w:r>
      <w:proofErr w:type="spellStart"/>
      <w:r w:rsidRPr="00996CBA">
        <w:rPr>
          <w:lang w:val="es-AR"/>
        </w:rPr>
        <w:t>já</w:t>
      </w:r>
      <w:proofErr w:type="spellEnd"/>
      <w:r w:rsidRPr="00996CBA">
        <w:rPr>
          <w:lang w:val="es-AR"/>
        </w:rPr>
        <w:t xml:space="preserve"> a </w:t>
      </w:r>
      <w:proofErr w:type="spellStart"/>
      <w:r w:rsidRPr="00996CBA">
        <w:rPr>
          <w:lang w:val="es-AR"/>
        </w:rPr>
        <w:t>confirmação</w:t>
      </w:r>
      <w:proofErr w:type="spellEnd"/>
      <w:r w:rsidRPr="00996CBA">
        <w:rPr>
          <w:lang w:val="es-AR"/>
        </w:rPr>
        <w:t xml:space="preserve"> de </w:t>
      </w:r>
      <w:proofErr w:type="spellStart"/>
      <w:r w:rsidRPr="00996CBA">
        <w:rPr>
          <w:lang w:val="es-AR"/>
        </w:rPr>
        <w:t>receção</w:t>
      </w:r>
      <w:proofErr w:type="spellEnd"/>
      <w:r w:rsidRPr="00996CBA">
        <w:rPr>
          <w:lang w:val="es-AR"/>
        </w:rPr>
        <w:t xml:space="preserve"> </w:t>
      </w:r>
      <w:proofErr w:type="spellStart"/>
      <w:r w:rsidRPr="00996CBA">
        <w:rPr>
          <w:lang w:val="es-AR"/>
        </w:rPr>
        <w:t>desta</w:t>
      </w:r>
      <w:proofErr w:type="spellEnd"/>
      <w:r w:rsidRPr="00996CBA">
        <w:rPr>
          <w:lang w:val="es-AR"/>
        </w:rPr>
        <w:t xml:space="preserve"> carta.</w:t>
      </w:r>
    </w:p>
    <w:p w14:paraId="6B1E3EAA" w14:textId="77777777" w:rsidR="00D03415" w:rsidRPr="00996CBA" w:rsidRDefault="00D03415" w:rsidP="00996CBA">
      <w:pPr>
        <w:jc w:val="both"/>
        <w:rPr>
          <w:lang w:val="es-AR"/>
        </w:rPr>
      </w:pPr>
    </w:p>
    <w:p w14:paraId="0256F4CD" w14:textId="77777777" w:rsidR="00D03415" w:rsidRPr="00996CBA" w:rsidRDefault="00000000" w:rsidP="00996CBA">
      <w:pPr>
        <w:jc w:val="both"/>
        <w:rPr>
          <w:lang w:val="es-AR"/>
        </w:rPr>
      </w:pPr>
      <w:proofErr w:type="spellStart"/>
      <w:r w:rsidRPr="00996CBA">
        <w:rPr>
          <w:lang w:val="es-AR"/>
        </w:rPr>
        <w:t>Com</w:t>
      </w:r>
      <w:proofErr w:type="spellEnd"/>
      <w:r w:rsidRPr="00996CBA">
        <w:rPr>
          <w:lang w:val="es-AR"/>
        </w:rPr>
        <w:t xml:space="preserve"> os </w:t>
      </w:r>
      <w:proofErr w:type="spellStart"/>
      <w:r w:rsidRPr="00996CBA">
        <w:rPr>
          <w:lang w:val="es-AR"/>
        </w:rPr>
        <w:t>melhores</w:t>
      </w:r>
      <w:proofErr w:type="spellEnd"/>
      <w:r w:rsidRPr="00996CBA">
        <w:rPr>
          <w:lang w:val="es-AR"/>
        </w:rPr>
        <w:t xml:space="preserve"> </w:t>
      </w:r>
      <w:proofErr w:type="spellStart"/>
      <w:r w:rsidRPr="00996CBA">
        <w:rPr>
          <w:lang w:val="es-AR"/>
        </w:rPr>
        <w:t>cumprimentos</w:t>
      </w:r>
      <w:proofErr w:type="spellEnd"/>
      <w:r w:rsidRPr="00996CBA">
        <w:rPr>
          <w:lang w:val="es-AR"/>
        </w:rPr>
        <w:t>,</w:t>
      </w:r>
    </w:p>
    <w:p w14:paraId="5CFA10D9" w14:textId="77777777" w:rsidR="00D03415" w:rsidRPr="00996CBA" w:rsidRDefault="00D03415" w:rsidP="00996CBA">
      <w:pPr>
        <w:jc w:val="both"/>
        <w:rPr>
          <w:lang w:val="es-AR"/>
        </w:rPr>
      </w:pPr>
    </w:p>
    <w:p w14:paraId="00652D67" w14:textId="77777777" w:rsidR="00D03415" w:rsidRPr="00996CBA" w:rsidRDefault="00000000" w:rsidP="00996CBA">
      <w:pPr>
        <w:jc w:val="both"/>
        <w:rPr>
          <w:lang w:val="es-AR"/>
        </w:rPr>
      </w:pPr>
      <w:r w:rsidRPr="00996CBA">
        <w:rPr>
          <w:lang w:val="es-AR"/>
        </w:rPr>
        <w:t>[</w:t>
      </w:r>
      <w:proofErr w:type="spellStart"/>
      <w:r w:rsidRPr="00996CBA">
        <w:rPr>
          <w:lang w:val="es-AR"/>
        </w:rPr>
        <w:t>Assinatura</w:t>
      </w:r>
      <w:proofErr w:type="spellEnd"/>
      <w:r w:rsidRPr="00996CBA">
        <w:rPr>
          <w:lang w:val="es-AR"/>
        </w:rPr>
        <w:t>]</w:t>
      </w:r>
    </w:p>
    <w:p w14:paraId="448B875C" w14:textId="77777777" w:rsidR="00D03415" w:rsidRDefault="00000000" w:rsidP="00996CBA">
      <w:pPr>
        <w:jc w:val="both"/>
      </w:pPr>
      <w:r>
        <w:t xml:space="preserve">[Nome </w:t>
      </w:r>
      <w:proofErr w:type="spellStart"/>
      <w:r>
        <w:t>completo</w:t>
      </w:r>
      <w:proofErr w:type="spellEnd"/>
      <w:r>
        <w:t>]</w:t>
      </w:r>
    </w:p>
    <w:p w14:paraId="37D49E14" w14:textId="77777777" w:rsidR="00D03415" w:rsidRDefault="00000000" w:rsidP="00996CBA">
      <w:pPr>
        <w:jc w:val="both"/>
      </w:pPr>
      <w:r>
        <w:t>[Morada] — [Contacto] — [Email]</w:t>
      </w:r>
    </w:p>
    <w:sectPr w:rsidR="00D034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2572205">
    <w:abstractNumId w:val="8"/>
  </w:num>
  <w:num w:numId="2" w16cid:durableId="595014281">
    <w:abstractNumId w:val="6"/>
  </w:num>
  <w:num w:numId="3" w16cid:durableId="673268581">
    <w:abstractNumId w:val="5"/>
  </w:num>
  <w:num w:numId="4" w16cid:durableId="1229849247">
    <w:abstractNumId w:val="4"/>
  </w:num>
  <w:num w:numId="5" w16cid:durableId="413673231">
    <w:abstractNumId w:val="7"/>
  </w:num>
  <w:num w:numId="6" w16cid:durableId="2058119926">
    <w:abstractNumId w:val="3"/>
  </w:num>
  <w:num w:numId="7" w16cid:durableId="479932449">
    <w:abstractNumId w:val="2"/>
  </w:num>
  <w:num w:numId="8" w16cid:durableId="1600024134">
    <w:abstractNumId w:val="1"/>
  </w:num>
  <w:num w:numId="9" w16cid:durableId="179073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2714"/>
    <w:rsid w:val="00605C95"/>
    <w:rsid w:val="00996CBA"/>
    <w:rsid w:val="00AA1D8D"/>
    <w:rsid w:val="00B47730"/>
    <w:rsid w:val="00CB0664"/>
    <w:rsid w:val="00D034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7CD792"/>
  <w14:defaultImageDpi w14:val="300"/>
  <w15:docId w15:val="{BDD37877-8CC5-4918-A9A6-1E6EFB6F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Brenda Intformalities</cp:lastModifiedBy>
  <cp:revision>3</cp:revision>
  <dcterms:created xsi:type="dcterms:W3CDTF">2013-12-23T23:15:00Z</dcterms:created>
  <dcterms:modified xsi:type="dcterms:W3CDTF">2025-10-21T13:02:00Z</dcterms:modified>
  <cp:category/>
</cp:coreProperties>
</file>